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ed87" w14:textId="df7e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27 августа 2015 года № 688. Зарегистрировано Департаментом юстиции Западно-Казахстанской области 25 сентября 2015 года № 4062. Утратило силу постановлением акимата Зеленовского района Западно-Казахстанской области от 23 июня 2017 года № 349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Зеленовского района Западно-Казахстанской области от 23.06.2017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 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Зеленовского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ветеринарии Зеленовского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Зеленовского района (М. Залмуканов)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исполняющего обязанности заместителя акима района Аманжола Р.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августа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688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Зеленовского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Государственное учреждение "Отдел ветеринарии Зеленовского района"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ветеринарии Зеленовского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ветеринарии Зеленовского района"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ветеринарии Зеленовского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ветеринарии Зеленовского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ветеринарии Зеленовского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Зеленовского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ветеринарии Зеленовского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090600, Западно-Казахстанская область, Зеленовский район, село Переметное, улица Гагарина, № 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"Отдел ветеринарии Зеленовского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Зеленовского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ветеринарии Зеленовского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ветеринарии Зеленовского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Зеленовского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Зеленовского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Зеленовского района"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Миссия государственного учреждения "Отдел ветеринарии Зеленовского района":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Задача: организация охраны здоровья населения от болезней, общих от животных и человека, совместно с органами здравоохранения и осуществления взаимного обмена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28) 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ветеринарии Зеленовского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осуществляет иные права и обязанности в соответствии с действующим законодательством Республики Казахстан.</w:t>
      </w:r>
    </w:p>
    <w:bookmarkEnd w:id="5"/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Зеленовского района"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Руководство государственного учреждения "Отдел ветеринарии Зеленовского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Зеленовского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"Отдел ветеринарии Зеленовского района" назначается на должность и освобождается от должности акимом Зеленовского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первого руководителя государственного учреждения "Отдел ветеринарии Зеленовского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определяет обязанности и полномочия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 соответствии с действующим законодательством назначает на должности и освобождает от должностей сотрудников государственного учреждения "Отдел ветеринарии Зеленовского района",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установленном законодательством порядке налагает дисциплинарные взыскания и применяет меры поощрения на сотрудников государственного учреждения "Отдел ветеринарии Зеленовского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Исполнение полномочий руководителя государственного учреждения "Отдел ветеринарии Зеленовского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Зеленовского района"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Государственное учреждение "Отдел ветеринарии Зеленовского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Зеленовского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"Отдел ветеринарии Зеленовского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"Отдел ветеринарии Зеленовского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Зеленовского района"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Реорганизация и упразднение государственного учреждения "Отдел ветеринарии Зеленовского района" осуществляется в соответствии с законодательством Республики Казахстан.</w:t>
      </w:r>
    </w:p>
    <w:bookmarkEnd w:id="11"/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Зеленовского района"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Государственное коммунальное предприятие "Ветеринарная станция Зеленовского района" на праве хозяйственного ведения акимата Зеленовского района.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