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4f38" w14:textId="7dd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Большой Чаган, Кушум Кушумского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Кушумского сельского округа Зеленовского района Западно-Казахстанской области от 30 декабря 2015 года № 70. Зарегистрировано Департаментом юстиции Западно-Казахстанской области 22 января 2016 года № 4241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Большой Чаган, Кушум и на основании заключения Западно-Казахстанской областной ономастической комиссии, аким Кушумского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Большой Чаган, Кушум Кушумского сельского округа Зеленовского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Большой Чаган: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"Зеленая"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"Мирная"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Кушум: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Кушумского сельского округа (Асангалиеву Д.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Кушумского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