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76b0" w14:textId="acc7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Казталовского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13 августа 2015 года № 266. Зарегистрировано Департаментом юстиции Западно-Казахстанской области 17 сентября 2015 года № 4040. Утратило силу постановлением акимата Казталовского района Западно-Казахстанской области от 5 ноября 2015 года № 356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Казталовского района Западно-Казахстанской области от 05.11.2015 </w:t>
      </w:r>
      <w:r>
        <w:rPr>
          <w:rFonts w:ascii="Times New Roman"/>
          <w:b w:val="false"/>
          <w:i w:val="false"/>
          <w:color w:val="ff0000"/>
          <w:sz w:val="28"/>
        </w:rPr>
        <w:t>№ 356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 автомобильном транспорте" и Постановлением Правительства Республики Казахстан от 2 июля 2011 года № 767 "Об утверждении Правил перевозок пассажиров и багажа автомобильным транспортом"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Казталовского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Казталовского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Государственным учреждениям "Отдел образования Казталовского района Западно-Казахстанской области" и "Отдел экономики и финансов Казталовского района Западно-Казахстанской области" принять необходимые меры, вытекающие из настоящего постановления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района (Берденов 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данного постановления возложить на заместителя акима района З. Мажитовой.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Беккайыр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266 от 13 августа 2015 года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Казталовского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"/>
        <w:gridCol w:w="8731"/>
        <w:gridCol w:w="2069"/>
      </w:tblGrid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Маршруты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пункт Аккурай – село Болашак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Зимовья Щебаково – населенный пункт Копкутир – зимовья Камыстыкол – село Болашак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Зимовья Тущықудык – населенный пункт Хайруш – село Жанатан – село Болашак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Саралжын – село Ажбай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Кызылту – село Ажбай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Бостандык – зимовья Кердери – село Ажбай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Зимовья Акбасты – село Ажбай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Абиш – зимовья Назар – село Комекши – зимовья Наролген – село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Зимовья Сакрыл – село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Зимовья Сад – зимовья Айганша – населенный Танат – зимовья Егинсай – зимовья Кос баз – село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Зимовья Даукара – зимовья Суттигенди – село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Ащысай – село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Бостандык – зимовья Кушыганак – село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Киши Айдархан – село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Каракол – село Бостандык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Зимовья Аккөлмек – зимовья Курайлы – село Бостандык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Зимовья Насип – зимовья Сабыр – населенный пункт Каракөл – село Бостандык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Зимовья Кайып – зимовья Конырша – село Бостандык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Зимовья Сабыр – село Бостандык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Зимовья Аксуат – село Бостандык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Зимовья Тасоба – зимовья Искак – село Бостандык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Зимовья Онбай – зимовья Косарал – село Бостандык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Зимовья Кузьма – село Караозен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Зимовья Стан – зимовья Жанаорын – населенный пункт Серик – зимовья Шахат – село Караозен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Зимовья Кожантай – зимовья Сарышыганак – населенный пункт Жас – село Караозен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Зимовья Кошан – зимовья Маканбазы – насененный пункт Ордабай – зимовья Ажкей – село Кошанкол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Зимовья Каракобик – село Акпатер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Зимовья Болекшубар – населенный пункт Кишкенешал – село Ақпатер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Киши Талдықудык – населенный пункт Кишкенешал – село Ақпатер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Мереке – село Нурсай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Беспишен – село Нурсай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Зимовья Орлеу – село Нурсай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Зимовья Сагыз – село Нурсай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Казталовка – зимовья Шолаксай – зимовья Бозой – населенный пункт Бозоба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Казталовка – зимовья Бек – зимовья Миняж – населенный пункт Кекей – зимовья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Енбек – зимовья Шыбын – зимовья Шыбын 2 – село Караоба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Зимовья Озен бойы – зимовья Темиргали – населенный пункт Конысбай – село Караоба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Бестерек – населенный пункт Кайшакудык – село Талдыапан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Зимовья Кабыршакты – зимовья Кособа – село Талдыапан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Зимовья Есболат – зимовья Калайык – село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Зимовья Балауса – населенный пункт Оразгали – зимовья Коктикен – село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Зимовья Отеп – населенный пункт Киров – зимовья Полевой – село 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Еламан – зимовья Мамай – село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км – километр.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266 от 13 августа 2015 года</w:t>
            </w:r>
          </w:p>
        </w:tc>
      </w:tr>
    </w:tbl>
    <w:bookmarkStart w:name="z6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Казталовского района</w:t>
      </w:r>
    </w:p>
    <w:bookmarkEnd w:id="1"/>
    <w:bookmarkStart w:name="z6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Казталовского района (далее – Правила) разработаны с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 ноября 2014 года № 1196 "Об 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и Постановлением Правительства Республики Казахстан от 2 июля 2011 года № 767 "Об утверждении Правил перевозок пассажиров и багажа автомобильным транспортом" и определяет правила перевозки в общеобразовательные школы детей, проживающих в отдаленных населенных пунктах Казталовского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перевозок детей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 Перевозка организованных групп детей осуществляется автобусами, имеющими не менее двух дверей, техническое состояние которых отвечает требованиям, установленным Порядки перевозок пассажиров и багажа автомобильным транспортом, утвержденными уполномоченным органом в области транспорта 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опознавательные знаки "Перевозка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перевозимых детей в автобусе не должно превышать количества посадочных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Перевозка групп детей автобусами в период с 22.00 до 06.00 часов, а также в условиях недостаточной видимости (туман, снегопад, дождь и другие) не разрешается.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 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 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Водителю автобуса при перевозке детей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следовать со скоростью более 60 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