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97ca4" w14:textId="1f97c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Казталовского районного маслихата от 24 декабря 2014 года № 31-2 "О районном бюджете на 2015 - 2017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Казталовского районного маслихата Западно-Казахстанской области от 7 декабря 2015 года № 38-1. Зарегистрировано Департаментом юстиции Западно-Казахстанской области 9 декабря 2015 года № 4160. Утратило силу решением Казталовского районного маслихата Западно-Казахстанской области от 11 января 2016 года № 40-2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Казталовского районного маслихата Западно-Казахстанской области от 11.01.2016 </w:t>
      </w:r>
      <w:r>
        <w:rPr>
          <w:rFonts w:ascii="Times New Roman"/>
          <w:b w:val="false"/>
          <w:i w:val="false"/>
          <w:color w:val="ff0000"/>
          <w:sz w:val="28"/>
        </w:rPr>
        <w:t>№ 40-2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декабря 2008 года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 "О местном государственном управлении и самоуправлении в Республике Казахстан" Казталовский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Казталовского районного маслихата от 24 декабря 2014 года №31-2 "О районном бюджете на 2015-2017 годы" (зарегистрированное в Реестре государственной регистрации нормативных правовых актов за №3768, опубликованное от 3 апреля 2015 года в районной газете "Ауыл айнасы")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 Утвердить районный бюджет на 2015-2017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– 3 988 546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– 781 964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 – 2 223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- 190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– 3 204 169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– 3 978 020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–72 841 тысяча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89 190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– 16 349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–25 151 тысяча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–25 151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финансовых активов государства - 0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- -87 466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– 87 466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поступление займов – 89 190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займов – 16 349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используемые остатки бюджетных средств –14 625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6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"Утвердить резерв местного исполнительного органа района на 2015 год в размере 11 474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 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Руководителю аппарата Казталовского районного маслихата (Н.Кажгалиев) обеспечить государственную регистрацию данного решения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Настоящее решение вводится в действие с 1 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 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Б.Бердалиев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 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Е.Газизов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декабря 2015 года № 38-1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2014 года № 31-2</w:t>
            </w:r>
          </w:p>
        </w:tc>
      </w:tr>
    </w:tbl>
    <w:bookmarkStart w:name="z3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2015 год</w:t>
      </w:r>
    </w:p>
    <w:bookmarkEnd w:id="0"/>
    <w:bookmarkStart w:name="z3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тысяч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2"/>
        <w:gridCol w:w="782"/>
        <w:gridCol w:w="1110"/>
        <w:gridCol w:w="1110"/>
        <w:gridCol w:w="5479"/>
        <w:gridCol w:w="30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3 988 546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781 964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443 352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423 450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3 204 169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3 204 169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3 204 169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Бюджетная 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3 978 020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326 244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275 111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2 548 147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336 341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336 341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2 133 858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2 109 132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2 027 565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267 324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культуры, развития языков, физической культуры и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 мер по оказанию социальной 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пассажирских перевозок по социально значимым городским (сельским), пригородным и внутрирайонным сообщениям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Бюджетная 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 уполномоченных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-87 466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 декабря 2015 года № 38-1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 декабря 2014 года № 31-2</w:t>
            </w:r>
          </w:p>
        </w:tc>
      </w:tr>
    </w:tbl>
    <w:bookmarkStart w:name="z3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сельских округов Казталовского района на 2015 год</w:t>
      </w:r>
    </w:p>
    <w:bookmarkEnd w:id="2"/>
    <w:bookmarkStart w:name="z3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тысяч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8"/>
        <w:gridCol w:w="630"/>
        <w:gridCol w:w="1529"/>
        <w:gridCol w:w="1530"/>
        <w:gridCol w:w="4243"/>
        <w:gridCol w:w="329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Бюджетная 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программы Казталовского района на 2015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Брикский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Болашакский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Караубинский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Каиндинский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Кушанкульский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Теренкульский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Жалпакталский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Жанажолский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Акпатерский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Талдыкудукский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Талдыапанский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Куктерекский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Караузеньский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Брикский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Болашакский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Караубинский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Каиндинский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Кушанкульский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Теренкульский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Акпатерский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Талдыкудукский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Талдыапанский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Куктерекский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Караузеньский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Брикский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Болашакский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Караубинский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Каиндинский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Кушанкульский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Теренкульский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Жалпакталский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Жанажолский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Акпатерский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Талдыкудукский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Талдыапанский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Куктерекский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Караузеньский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Болашакский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Караубинский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Каиндинский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Талдыапанский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Куктерекский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Караузеньский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Талдыкудыкский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Жалпакталский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Брикский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Болашакский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Караубинский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Каиндинский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Кушанкульский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Теренкульский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Жалпакталский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Жанажолский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Акпатерский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Талдыкудукский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Талдыапанский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Куктерекский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Караузеньский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Брикский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Болашакский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Караубинский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Каиндинский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Кушанкульский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Теренкульский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Жалпакталский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Жанажолский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Акпатерский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Талдыкудукский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Талдыапанский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Куктерекский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Караузеньский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