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f795" w14:textId="260f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24 декабря 2015 года № 39-6. Зарегистрировано Департаментом юстиции Западно-Казахстанской области 14 января 2016 года № 4224. Утратило силу решением Казталовского районного маслихата Западно-Казахстанской области от 7 марта 2017 года № 9-5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Казталовского районного маслихата Западно-Казахстанской области от 07.03.2017 </w:t>
      </w:r>
      <w:r>
        <w:rPr>
          <w:rFonts w:ascii="Times New Roman"/>
          <w:b w:val="false"/>
          <w:i w:val="false"/>
          <w:color w:val="ff0000"/>
          <w:sz w:val="28"/>
        </w:rPr>
        <w:t>№ 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5 203 328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817 501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2 110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4 383 567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5 376 872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79 513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101 808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22 295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-253 057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253 057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101 808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22 295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173 544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Казталовского районного маслихата Западно-Казахстанской области от 30.11.2016 </w:t>
      </w:r>
      <w:r>
        <w:rPr>
          <w:rFonts w:ascii="Times New Roman"/>
          <w:b w:val="false"/>
          <w:i w:val="false"/>
          <w:color w:val="ff0000"/>
          <w:sz w:val="28"/>
        </w:rPr>
        <w:t>№ 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Поступления в районный бюджет на 2016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2016-2018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14 декабря 2015 года № 29-2 "Об областном бюджете на 2016-2018 годы" (зарегистрированное 23 декабря 2015 года в Реестре государственной регистрации нормативных правовых актов за № 4190)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2016-2018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Учесть в районном бюджете на 2016 год поступление целевых трансфертов и кредитов из республиканского и областного бюджета в общей сумме 1 925 718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 – 1 326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 – 117 942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установка дорожных знаков и указателей в местах расположения организаций, ориентированных на обслуживание инвалидов – 265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увеличение норм обеспечения инвалидов обязательными гигиеническими средствами – 5 027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переход на новую модель системы оплаты труда гражданских служащих, финансируемых из местных бюджетов, а также выплату им ежемесячной надбавки за особые условия труда к должностным окладам - 877 479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уровня оплаты труда административных государственных служащих – 58 500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местных исполнительных органов агропромышленного комплекса – 9 794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местным исполнительным органам для реализации мер социальной поддержки специалистов – 101 808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обследования психического здоровья детей и подростков и оказание психолого-медико-педагогической консультативной помощи – 8 793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ребенка (детей), переданного патронатным воспитателям – 2 973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систем видеонаблюдения в организациях образования – 8 400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компьютеров для общеобразовательных школ и колледжей - 15 264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из местных бюджетов – 34 879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текущий ремонт и содержания автомобильных дорог районного значения – 46 000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экономической стабильности – 69 265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генерального плана села Казталов – 14 012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генерального плана села Жалпактал – 14 405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реконструкцию системы водоснабжения села Казталов – 62 022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водоснабжение села Нурсай – 249 835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оплату услуг по использованию комплекса виртуального обучения по программе подготовки к единому национальному тесту "iTest", "BilimLand", "iMektep" – 570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проекта превенции суицида среди несовершеннолетних" – 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внедрение полиязычия в школах области" – 8156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покупку базовых комплектации "Робототехника" – 6985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капитальный ремонт здания средней школы и пришкольного интерната в селе Нурсай – 25331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дополнительная потребность в связи с повышением нормы питания по организациям спорта" - 998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возмещение 50% владельцам больных животных – 74 869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определение мест неустановленных сибиреязвенных захоронений и на проведение лабораторных исследований" – 5 650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приобретение и доставка учебников – 447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реконструкцию системы водоснабжения села Жалпактал – 10 000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Капитальный ремонт автодорог села Казталов по улицам Шарафутдинова, Х.Жакып, Сейфуллина – 77 020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Капитальный ремонт автодорог села Жалпактал по улице С.Датова – 9 353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создание цифровой образовательной инфраструктуры – 7 440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изменениями, внесенными решениями Казталовского районного маслихата Западно-Казахстанской области от 22.04.2016 </w:t>
      </w:r>
      <w:r>
        <w:rPr>
          <w:rFonts w:ascii="Times New Roman"/>
          <w:b w:val="false"/>
          <w:i w:val="false"/>
          <w:color w:val="ff0000"/>
          <w:sz w:val="28"/>
        </w:rPr>
        <w:t>№ 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05.08.2016 </w:t>
      </w:r>
      <w:r>
        <w:rPr>
          <w:rFonts w:ascii="Times New Roman"/>
          <w:b w:val="false"/>
          <w:i w:val="false"/>
          <w:color w:val="ff0000"/>
          <w:sz w:val="28"/>
        </w:rPr>
        <w:t>№ 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05.10.2016 </w:t>
      </w:r>
      <w:r>
        <w:rPr>
          <w:rFonts w:ascii="Times New Roman"/>
          <w:b w:val="false"/>
          <w:i w:val="false"/>
          <w:color w:val="ff0000"/>
          <w:sz w:val="28"/>
        </w:rPr>
        <w:t>№ 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30.11.2016 </w:t>
      </w:r>
      <w:r>
        <w:rPr>
          <w:rFonts w:ascii="Times New Roman"/>
          <w:b w:val="false"/>
          <w:i w:val="false"/>
          <w:color w:val="ff0000"/>
          <w:sz w:val="28"/>
        </w:rPr>
        <w:t>№ 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Утвердить резерв местного исполнительного органа района на 2016 год в размере 5 000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 Утвердить перечень местных бюджетных программ, не подлежащих секвестру в процессе исполнения местного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 Утвердить бюджетные программы сельских округов Казталовского района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Руководителю аппарата Казталовского районного маслихата (Н.Кажгалиев)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Б.Бердалиев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39 - 6</w:t>
            </w:r>
          </w:p>
        </w:tc>
      </w:tr>
    </w:tbl>
    <w:bookmarkStart w:name="z4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Казталовского районного маслихата Западно-Казахстанской области от 30.11.2016 </w:t>
      </w:r>
      <w:r>
        <w:rPr>
          <w:rFonts w:ascii="Times New Roman"/>
          <w:b w:val="false"/>
          <w:i w:val="false"/>
          <w:color w:val="ff0000"/>
          <w:sz w:val="28"/>
        </w:rPr>
        <w:t>№ 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49"/>
        <w:gridCol w:w="1062"/>
        <w:gridCol w:w="1062"/>
        <w:gridCol w:w="5769"/>
        <w:gridCol w:w="29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5 203 328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4 383 567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4 383 567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4 383 567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5 376 872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2 562 596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-253 057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 39 - 6</w:t>
            </w:r>
          </w:p>
        </w:tc>
      </w:tr>
    </w:tbl>
    <w:bookmarkStart w:name="z5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"/>
    <w:bookmarkStart w:name="z5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49"/>
        <w:gridCol w:w="1063"/>
        <w:gridCol w:w="1063"/>
        <w:gridCol w:w="5766"/>
        <w:gridCol w:w="2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3 289 418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2 559 657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3 289 418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1 978 246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1 978 246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 39 - 6</w:t>
            </w:r>
          </w:p>
        </w:tc>
      </w:tr>
    </w:tbl>
    <w:bookmarkStart w:name="z5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4"/>
    <w:bookmarkStart w:name="z5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49"/>
        <w:gridCol w:w="1063"/>
        <w:gridCol w:w="1063"/>
        <w:gridCol w:w="5766"/>
        <w:gridCol w:w="2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3 289 418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2 559 657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3 289 418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1 978 246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1 978 246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39 - 6</w:t>
            </w:r>
          </w:p>
        </w:tc>
      </w:tr>
    </w:tbl>
    <w:bookmarkStart w:name="z5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1"/>
        <w:gridCol w:w="930"/>
        <w:gridCol w:w="2258"/>
        <w:gridCol w:w="2258"/>
        <w:gridCol w:w="52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 39 - 6</w:t>
            </w:r>
          </w:p>
        </w:tc>
      </w:tr>
    </w:tbl>
    <w:bookmarkStart w:name="z6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Казталовского района на 2016 год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Казталовского районного маслихата Западно-Казахстанской области от 30.11.2016 </w:t>
      </w:r>
      <w:r>
        <w:rPr>
          <w:rFonts w:ascii="Times New Roman"/>
          <w:b w:val="false"/>
          <w:i w:val="false"/>
          <w:color w:val="ff0000"/>
          <w:sz w:val="28"/>
        </w:rPr>
        <w:t>№ 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568"/>
        <w:gridCol w:w="1379"/>
        <w:gridCol w:w="1379"/>
        <w:gridCol w:w="4836"/>
        <w:gridCol w:w="3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Казталовского района на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264 170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