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0223" w14:textId="e410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апреля 2015 года № 31-1. Зарегистрировано Департаментом юстиции Западно-Казахстанской области 22 апреля 2015 года № 3896. Утратило силу решением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2014 года № 29-2 "О районном бюджете на 2015-2017 годы" (зарегистрированное в Реестре государственной регистрации нормативных правовых актов за № 3756, опубликованное 23 января 2015 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2 283 817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176 207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2 100 150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2 291 286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45 458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59 460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14 002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- 52 927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52 927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59 460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14 002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7 469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 год поступление целевых трансфертов и кредитов из республиканского бюджета в общей сумме – 222 586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32 596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1 503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1 076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4 393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оказание единовременной материальной помощи – 4 350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на выплату материальной помощи – 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99 663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59 460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реконструкция жилья коммунального жилищного фонда – 1 933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3 337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2015 год поступление целевых трансфертов из областного бюджета в общей сумме 130 361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(корректировку) школы на 424 учащихся в селе Егиндиколь – 11 348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парка имени Гарифуллы Курмангалиева в селе Каратобе– 8 583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(корректировку) внутрипоселковых водопроводных сетей села Каратобе – 45 014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–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 – 11 846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 –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генерального плана села Каратобе (Шоптиколь) – 7 058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содержания автомобильных дорог районного значения – 24 000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апреля 2015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31-1 от 7 апреля 2015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29-2 от 24 декабря 2014 года</w:t>
            </w:r>
          </w:p>
        </w:tc>
      </w:tr>
    </w:tbl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 по Каратобинскому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6"/>
        <w:gridCol w:w="1431"/>
        <w:gridCol w:w="1245"/>
        <w:gridCol w:w="1059"/>
        <w:gridCol w:w="656"/>
        <w:gridCol w:w="656"/>
        <w:gridCol w:w="779"/>
        <w:gridCol w:w="732"/>
        <w:gridCol w:w="1192"/>
        <w:gridCol w:w="775"/>
        <w:gridCol w:w="187"/>
        <w:gridCol w:w="131"/>
        <w:gridCol w:w="519"/>
        <w:gridCol w:w="374"/>
        <w:gridCol w:w="53"/>
        <w:gridCol w:w="508"/>
        <w:gridCol w:w="53"/>
        <w:gridCol w:w="508"/>
        <w:gridCol w:w="508"/>
        <w:gridCol w:w="53"/>
        <w:gridCol w:w="508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