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5838" w14:textId="b115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и земельных отношений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29 апреля 2015 года № 79. Зарегистрировано Департаментом юстиции Западно-Казахстанской области 29 мая 2015 года № 3917. Утратило силу постановлением акимата Каратобинского района Западно-Казахстанской области от 10 февраля 2017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Каратобинского района Западно-Казахстанской области от 10.02.2017 </w:t>
      </w:r>
      <w:r>
        <w:rPr>
          <w:rFonts w:ascii="Times New Roman"/>
          <w:b w:val="false"/>
          <w:i w:val="false"/>
          <w:color w:val="ff0000"/>
          <w:sz w:val="28"/>
        </w:rPr>
        <w:t>№ 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№ 148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 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и земельных отношений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сельского хозяйства и земельных отношений Каратобинского района"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(К. Суйеугалиев)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Р. Имангалиева.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апреля 2015 года № 79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и земельных отношений Каратобинского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"Отдел сельского хозяйства и земельных отношений Каратобинского района" является государственным органом Республики Казахстан, осуществляющим руководство в сфере сельского хозяйства и земельных отношений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"Отдел сельского хозяйства и земельных отношений Каратобинского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"Отдел сельского хозяйства и земельных отношений Каратобинского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сельского хозяйства и земельных отношений Каратобинского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сельского хозяйства и земельных отношений Каратобинского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сельского хозяйства и земельных отношений Каратобинского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и земельных отношений Каратобинского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"Отдел сельского хозяйства и земельных отношений Каратобинского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индекс 090800, Республика Казахстан, Западно-Казахстанская область, Каратобинский район, село Каратоба, улица Г. Курмангалиева, № 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 – государственное учреждение "Отдел сельского хозяйства и земельных отношений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и земельных отношений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"Отдел сельского хозяйства и земельных отношений Каратобинского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"Отдел сельского хозяйства и земельных отношений Каратобинского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и земельных отношений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и земельных отношений Каратобинского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государственного учреждения "Отдел сельского хозяйства и земельных отношений Каратобинского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Миссия государственного учреждения "Отдел сельского хозяйства и земельных отношений Каратобинского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качественная и своевременная информационно-аналитическая поддержка и организационно-правовое обеспечение деятельности местного исполнительного органа Каратобинского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Основной задачей государственного учреждения "Отдел сельского хозяйства и земельных отношений Каратобинского района" является реализация государственной политики в сфере сельского хозяйства 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ведение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осуществляет государственную регистрацию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осуществляет государственную регистрацию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осуществляет ежегодно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осуществляет прием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осуществляет и организует рабочий орган межведомственной комиссии по выплате субсидии в области сельского хозяйства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подготовка предложений и проектов решений районного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организация разработки проектов зонирования земель, проектов и схем по рациональному использованию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организация разработки проектов земельно-хозяйственного устройства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 проведение экспертизы проектов и схем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 составление баланса земель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 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 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 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 подготовка предложений по выдаче разрешений местным исполнительным органом района, на использование земельных участков для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 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 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 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 утверждение земельно-кадастрового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"Отдел сельского хозяйства и земельных отношений Каратобинский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осуществляет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и земельных отношений Каратобинского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 Руководство государственным учреждением "Отдел сельского хозяйства и земельных отношений Каратобинского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и земельных отношений Каратобинского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Первый руководитель государственного учреждения "Отдел сельского хозяйства и земельных отношений Каратобинского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Полномочия первого руководителя государственного учреждения "Отдел сельского хозяйства и земельных отношений Каратобинского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 установленном законодательством порядке налагает дисциплинарные взыскания и применяет меры по поощрению сотрудников государственного учреждения,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представляет интересы государственного учреждения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выдает доверенности на право представления государственного учреждения в отношениях с третьими лицами, не связанные с исполнением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ведет работу по борьбе с коррупцией и несет персональную ответственность за работу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Западно-Казахстанской области, акима и акимата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за невыполнение возложенных на него обязанностей несет ответственность,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Исполнение полномочий первого руководителя государственного учреждения "Отдел сельского хозяйства и земельных отношений Каратобинского района"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и земельных отношений Каратобинского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 Государственное учреждение "Отдел сельского хозяйства и земельных отношений Каратобинского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и земельных отношений Каратобинского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Имущество, закрепленное за государственным учреждением "Отдел сельского хозяйства и земельных отношений Каратобинского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Государственное учреждение "Отдел сельского хозяйства и земельных отношений Каратобинского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и земельных отношений Каратобинского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 Реорганизация и упразднение государственного учреждения "Отдел сельского хозяйства и земельных отношений Каратобинского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