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7a47" w14:textId="2aa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апреля 2015 года № 80. Зарегистрировано Департаментом юстиции Западно-Казахстанской области 29 мая 2015 года № 3918. Утратило силу постановлением акимата Каратобинского района Западно-Казахстанской области от 10 февраля 2017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№ 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Каратобинского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акима района (К. 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Р. 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2015 года № 80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Каратобинского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Каратобинского района"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ветеринарии Каратобинского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ветеринарии Каратобинского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Каратобинского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Каратобинского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Каратобинского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Каратобинского района"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ветеринарии Каратобинского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090800, Республика Казахстан, Западно-Казахстанская область, Каратобинский район, село Каратоба, улица Г. Курмангалиева, № 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– государственное учреждение "Отдел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ветеринарии Каратобинского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ветеринарии Каратобинского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Каратобинского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Каратобинского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Миссией государственного учреждения "Отдел ветеринарии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ветеринарии Каратобинского района" является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проведения ветеринарных мероприятий по энзоотическим болезням животных на территории соответствующей административно 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 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отнесенными к ведению государственного учреждения "Отдел ветеринарии Каратобинского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Каратобинского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"Отдел ветеринарии Каратобинского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Каратобинского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ветеринарии Каратобинского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"Отдел ветеринарии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Каратобинского района" в период его отсутствия осуществляется заменяющим лицом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Каратобинского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Государственное учреждение "Отдел ветеринарии Каратобинского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Каратобинского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Имущество, закрепленное за государственным учреждением "Отдел ветеринарии Каратобинского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ветеринарии Каратобинского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Каратобинского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Реорганизация и упразднение государственного учреждения "Отдел ветеринарии Каратобинского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Каратобинского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коммунальное предприятие "Каратобинский районный отдел ветеринарный станции"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