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d1dc" w14:textId="ea5d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Каратобинского районного маслихата от 24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ноября 2015 года № 36-1. Зарегистрировано Департаментом юстиции Западно-Казахстанской области 18 ноября 2015 года № 4144. Утратило силу решением Каратобинского районного маслихата Западно-Казахстанской области от 22 апреля 2016 года № 2-12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2-12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2014 года № 29-2 "О районном бюджете на 2015-2017 годы" (зарегистрированное в Реестре государственной регистрации нормативных правовых актов за № 3756, опубликованное 23 января 2015 года в газете "Қаратөбе өңірі")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2 439 168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190 705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2 242 501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2 438 774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45 458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7 863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-52 927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52 927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7 469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 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Учесть в районном бюджете на 2015 год поступление целевых трансфертов из областного бюджета в общей сумме – 270 976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четырнадцать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капитальный ремонт (корректировку) здания школы имени Мухита на 624 учащихся в селе Каратобе – 36 380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Тлеугалиева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ноября 2015 года № 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2 438 774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36-1 от 4 ноября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29-2 от 24 декабря 2014 года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2015 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51"/>
        <w:gridCol w:w="1216"/>
        <w:gridCol w:w="1062"/>
        <w:gridCol w:w="907"/>
        <w:gridCol w:w="636"/>
        <w:gridCol w:w="636"/>
        <w:gridCol w:w="676"/>
        <w:gridCol w:w="637"/>
        <w:gridCol w:w="1010"/>
        <w:gridCol w:w="627"/>
        <w:gridCol w:w="241"/>
        <w:gridCol w:w="112"/>
        <w:gridCol w:w="539"/>
        <w:gridCol w:w="53"/>
        <w:gridCol w:w="508"/>
        <w:gridCol w:w="508"/>
        <w:gridCol w:w="508"/>
        <w:gridCol w:w="508"/>
        <w:gridCol w:w="508"/>
        <w:gridCol w:w="508"/>
        <w:gridCol w:w="508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