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124" w14:textId="8753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19 февраля 2015 года № 66. Зарегистрировано Департаментом юстиции Западно-Казахстанской области 27 февраля 2015 года № 3827. Утратило силу - постановлением акимата Сырымского района Западно-Казахстанской области от 10 декабря 2015 года №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Сырымского района Западно-Казахстанской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"Сырымский районный отдел экономики и финансов"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(Сарсенова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Турегалиева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февраля 2015 года № 66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расчета ставки арендной платы при передаче районного коммунального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 февраля 2014 года № 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-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 -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К2 -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К3 -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К4 -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-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1,5 - 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-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 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 -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4. 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 12 / Д / 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 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 -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наем (аренду) 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территориальное расположение объекта, "К1"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491"/>
        <w:gridCol w:w="5319"/>
      </w:tblGrid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111"/>
        <w:gridCol w:w="3737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465"/>
        <w:gridCol w:w="2316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8099"/>
        <w:gridCol w:w="2537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718"/>
        <w:gridCol w:w="1688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деятельности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зданиях районных коммунальных юридических лиц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 школах, в средне 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нанимателя, "Копф"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992"/>
        <w:gridCol w:w="139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</w:t>
      </w:r>
    </w:p>
    <w:bookmarkEnd w:id="8"/>
    <w:bookmarkStart w:name="z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деятельности нанимателя, "Пст"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993"/>
        <w:gridCol w:w="1287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