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d81e" w14:textId="f2d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"Сырымский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 марта 2015 года № 93. Зарегистрировано Департаментом юстиции Западно-Казахстанской области 19 марта 2015 года № 3850. Утратило силу постановлением акимата Сырымского района Западно-Казахстанской области от 21 декабря 2016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Сырымского района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"Сырымский районный отдел ветеринарии"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(Сарсенова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Турегалиева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марта 2015 года № 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"Сырымский районный отдел ветеринарии"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"Сырымский районный отдел ветеринарии"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"Сырымский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"Сырымский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"Сырымский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"Сырымский районный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"Сырымский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"Сырымский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"Сырымский районный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090900, Республика Казахстан, Западно-Казахстанская область, Сырымский район, село Жымпиты, улица Казахстанская, № 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"Сырымский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"Сырымский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"Сырымский районный отдел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"Сырымский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"Сырымский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"Сырымский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"Сырымский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Сырымского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государственной политики в области информационного обеспечения, предоставление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"Сырымский районный отдел ветеринарии" является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работ об установлении карантина или ограничительных мероприятий по представления главного государственного ветеринарного-санитарного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организаций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утверждение списка государственных ветеринарных врачей, имеющих право выдачи ветеринарного-санитарного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организация работ по внесению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работ по внесению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и осуществление государственного ветеринарного-санитарного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осуществление государственного ветеринарного-санитарного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составление акта государственного ветеринарного-санитарного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 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"Сырымский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 проводить проверки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"Сырымский районный отдел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"Сырымский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"Сырымский районный отдел ветеринарии"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"Сырымский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налагает дисциплинарные взыскания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Исполнение полномочий первого руководителя государственного учреждения "Сырымский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"Сырымский районный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"Сырымский районный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"Сырымский районный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"Сырымский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"Сырымский районный отдел ветеринарии"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