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12a5" w14:textId="ca01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26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апреля 2015 года № 27-1. Зарегистрировано Департаментом юстиции Западно-Казахстанской области 20 апреля 2015 года № 3893. Утратило силу решением Сырымского районного маслихата Западно-Казахстанской области от 17 февраля 2016 года № 35-9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 35-9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 декабря 2014 года №25-2 "О районном бюджете на 2015-2017 годы" (зарегистрированное в Реестре государственной регистрации нормативных правовых актов за № 3767, опубликованное 26 февраля 2015 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- 3 325 500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- 280 964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- 3 042 629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- 3 352 948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- 34 343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- 10 252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- -61 791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- 61 791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- 10 252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- 27 448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 Учесть в районном бюджете на 2015 год поступление целевых трансфертов и кредитов из республиканского, областного бюджета в общей сумме 1 028 116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трансферты из республиканского бюджета в сумме - 731 962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- 22 134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- 27 604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- 306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- 1 485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- 265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- 2 336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- 10 322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- 119 389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жилья для очередников местных исполнительных органов - 64 404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 - 479 434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отдела регистрации актов гражданского состояния - 1 170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 - 3 113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трансферты из областного бюджета в сумме - 251 559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- 5 422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Жетыкуль - 2 731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Косарал - 11 211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Кособа - 8 935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Жыракудук - 8 413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 Шагырлой и 1 Мая - 10 301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 - 21 624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водоснабжения села Талдыбулак - 12 211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- 12 018 тысяч тенге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 - 671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- 113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автодороги села Жымпиты - 102 877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- 35 000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 - 20 032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бюджетные кредиты в сумме - 44 595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- 44 595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районного маслихата (А. 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Бисалиева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27-1 от 10 апреля 2015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от 26 декабря 2014 года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6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205"/>
        <w:gridCol w:w="1206"/>
        <w:gridCol w:w="5320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3 352 948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 местных исполнительных органов по выплате вознаграждений и иных платежей по займам из областного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27-1 от 10 апреля 2015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от 26 декабря 2014 года</w:t>
            </w:r>
          </w:p>
        </w:tc>
      </w:tr>
    </w:tbl>
    <w:bookmarkStart w:name="z6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бюджетов</w:t>
      </w:r>
      <w:r>
        <w:br/>
      </w:r>
      <w:r>
        <w:rPr>
          <w:rFonts w:ascii="Times New Roman"/>
          <w:b/>
          <w:i w:val="false"/>
          <w:color w:val="000000"/>
        </w:rPr>
        <w:t>акима сельского округа в 2015 году</w:t>
      </w:r>
    </w:p>
    <w:bookmarkEnd w:id="2"/>
    <w:bookmarkStart w:name="z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766"/>
        <w:gridCol w:w="1616"/>
        <w:gridCol w:w="1616"/>
        <w:gridCol w:w="4006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