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9b8" w14:textId="955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августа 2015 года № 29-2. Зарегистрировано Департаментом юстиции Западно-Казахстанской области 21 августа 2015 года № 4000.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2014 года № 25-2 "О районном бюджете на 2015-2017 годы" (зарегистрированное в Реестре государственной регистрации нормативных правовых актов за № 3767, опубликованное 26 февраля 2015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3 375 076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294 293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2 207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3 371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3 075 205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3 379 419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34 343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10 252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23 105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23 105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-61 791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61 791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10 252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27 448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2015 год поступление целевых трансфертов и кредитов из республиканского, областного бюджета в общей сумме 1 060 692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трансферты из республиканского бюджета в сумме – 749 277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 – 20 116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27 604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306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 лет – 1 485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265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увеличение норм обеспечения инвалидов обязательными гигиеническими средствами – 2 336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 – 10 322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120 881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 – 64 404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 – 479 434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отдела регистрации актов гражданского состояния –1 170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 – 3 113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наувеличениеуставныхкапиталовспециализированныхуполномоченныхорганизаций – 17 841 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трансферты из областного бюджета в сумме – 266 820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 –5 422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Жетыкуль – 2 731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Косарал – 11 211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Кособа – 8 935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Жыракудук – 8 413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 Шагырлой и 1 Мая – 10 301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села Талдыбулак – 12 211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12 018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 – 671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села Жымпиты – 102 877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35 000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 –20 032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15 261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 – 44 595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 – 44 595 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29-2 от 6 августа2015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6"/>
        <w:gridCol w:w="1206"/>
        <w:gridCol w:w="5321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3 379 419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1 48 9271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 вознаграждений и иных платежей 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от 6 августа2015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от 26 декабря 2014 года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в 2015 году</w:t>
      </w:r>
    </w:p>
    <w:bookmarkEnd w:id="2"/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66"/>
        <w:gridCol w:w="1616"/>
        <w:gridCol w:w="1617"/>
        <w:gridCol w:w="4007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