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adb" w14:textId="ded5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26 декабря 2014 года № 25-2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ноября 2015 года № 32-1. Зарегистрировано Департаментом юстиции Западно-Казахстанской области 2 декабря 2015 года № 4155. Утратило силу решением Сырымского районного маслихата Западно-Казахстанской области от 17 февраля 2016 года № 35-9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 35-9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2014 года №25-2 "О районном бюджете на 2015-2017 годы" (зарегистрированное в Реестре государственной регистрации нормативных правовых актов за №3767, опубликованное 26 февраля 2015 года в газете "Сырым елі")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3 374 801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294 293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3 371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3 074 930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3 378 660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34 343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23 105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23 105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61 307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27 448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32-1 от 12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25-2 от 26 декабря 2014 года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3 374 801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3 378 660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 местных исполнительных органов по выплате вознаграждений и иных платежей по займам из областного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 от 12 ноября 2015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от 26 декабря 2014 года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бюджетов акима сельского округа в 2015 году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811"/>
        <w:gridCol w:w="1450"/>
        <w:gridCol w:w="1450"/>
        <w:gridCol w:w="4023"/>
        <w:gridCol w:w="3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182 310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Шолаканкатинский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