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481c" w14:textId="7014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2015 года № 33-1. Зарегистрировано Департаментом юстиции Западно-Казахстанской области 28 декабря 2015 года № 4195. Утратило силу решением Сырымского районного маслихата Западно-Казахстанской области от 17 февраля 2016 года № 35-9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35-9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 декабря 2014 года №25-2 "О районном бюджете на 2015-2017 годы" (зарегистрированное в Реестре государственной регистрации нормативных правовых актов за №3767, опубликованное 26 февраля 2015 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3 370 251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292 053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3 447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4 371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3 070 380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3 374 110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34 343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23 105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23 105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10 736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27 448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 Учесть в районном бюджете на 2015 год поступление целевых трансфертов и кредитов из республиканского, областного бюджета в общей сумме 1 055 867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– 744 727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20 116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27 604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2 336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мероприятий, посвященных семидесятилетию Победы в Великой Отечественной войне – 10 172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116 481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местных исполнительных органов – 64 404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– 479 434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отдела регистрации актов гражданского состояния – 1 170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– 3 113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17 841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– 266 545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– 5 747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Жетыкуль – 2 731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Косарал – 11 211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Кособа – 8 935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Жыракудук – 8 413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 Шагырлой и 1 Мая – 10 301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для ликвидации чрезвычайных ситуаций природного характера – 21 624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водоснабжения села Талдыбулак – 12 191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12 018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– 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автодороги села Жымпиты – 102 877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35 000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Жымпиты – 19 452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15 261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 – 44 595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44 595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от 21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от 26 декабря 2014 года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3 370 251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 от 21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от 26 декабря 2014 года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</w:t>
      </w:r>
      <w:r>
        <w:br/>
      </w:r>
      <w:r>
        <w:rPr>
          <w:rFonts w:ascii="Times New Roman"/>
          <w:b/>
          <w:i w:val="false"/>
          <w:color w:val="000000"/>
        </w:rPr>
        <w:t>акима сельского округа в 2015 году</w:t>
      </w:r>
    </w:p>
    <w:bookmarkEnd w:id="2"/>
    <w:bookmarkStart w:name="z7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800"/>
        <w:gridCol w:w="1507"/>
        <w:gridCol w:w="1507"/>
        <w:gridCol w:w="418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