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c8bb" w14:textId="51ac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2015 года № 33-3. Зарегистрировано Департаментом юстиции Западно-Казахстанской области 22 января 2016 года № 4245.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в 2016 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 декабря 2014 года № 25-3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на 2015 год" (зарегистрированное в Реестре государственной регистрации нормативных правовых актов № 3746, опубликованное 22 января 2015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