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f56" w14:textId="d80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25 февраля 2015 года № 52. Зарегистрировано Департаментом юстиции Западно-Казахстанской области 20 марта 2015 года № 3857. Утратило силу постановлением акимата Таскалинского района Западно-Казахстанской области от 22 января 2018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22.01.2018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ноября 2000 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Таскалинского района (Т. Д. Нарушев)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С. 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февраля 2015 года № 52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Таскалинского района"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ветеринарии Таскалинского района" является государственным органом Республики Казахстан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ветеринарии Таскалинского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ветеринарии Таскалинского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Таскалинского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Таскалинского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Таскалинского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ветеринарии Таскалинского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Таскалинского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ветеринарии Таскалинского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091000, Республика Казахстан, Западно-Казахстанская область, Таскалинский район, село Таскала, улица Абая,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- государственное учреждение "Отдел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ветеринарии Таскалинского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ветеринарии Таскалинского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Таскалинского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Миссия: государственное учреждение "Отдел ветеринарии Таскалинского района" осуществляет государственную политику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власти Таскалинского района в сфере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обязанности, в соответствии с действующим законодательством Республики Казахстан.</w:t>
      </w:r>
    </w:p>
    <w:bookmarkEnd w:id="5"/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Руководство государственного учреждения "Отдел ветеринарии Таскалинского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Таскалинского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ветеринарии Таскалинского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ветеринарии Таскалинского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Таскалинского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отдела определяет полномочия своих сотрудников в соответствии с действующим законодательством.</w:t>
      </w:r>
    </w:p>
    <w:bookmarkEnd w:id="7"/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Государственное учреждение "Отдел ветеринарии Таскалинского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Таскалинского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ветеринарии Таскалинского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ветеринарии Таскалинского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Реорганизация и упразднение государственного учреждения "Отдел ветеринарии Таскалинского района"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