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c02c" w14:textId="ad0c0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от 23 декабря 2014 года № 29-2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7 апреля 2015 года № 31-1. Зарегистрировано Департаментом юстиции Западно-Казахстанской области 20 апреля 2015 года № 3894. Утратило силу решением Таскалинского районного маслихата Западно-Казахстанской области от 11 января 2016 года № 37-4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Таскалинского районного маслихата Западно-Казахстанской области от 11.01.2016 </w:t>
      </w:r>
      <w:r>
        <w:rPr>
          <w:rFonts w:ascii="Times New Roman"/>
          <w:b w:val="false"/>
          <w:i w:val="false"/>
          <w:color w:val="ff0000"/>
          <w:sz w:val="28"/>
        </w:rPr>
        <w:t>№ 37-4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23 декабря 2014 года № 29-2 "О районном бюджете на 2015-2017 годы" (зарегистрированное в Реестре государственной регистрации нормативных правовых актов за № 3758, опубликованное 23 января 2015 года в газете "Екпін")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2015-2017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2 133 671 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 – 323 529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 – 1 500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 – 1 800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 – 1 806 842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2 163 357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23 817 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44 595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20 778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0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-53 503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53 503 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 – 44 595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-20 778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29 686 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 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 целевые трансферты и бюджетные кредиты – 320 013 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образования, из них на доведение размера оплаты труда до уровня в соответствии с новой моделью системы оплаты труда – 10 865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оплаты труда учителям, прошедшим повышение квалификации по трехуровневой системе – 8 994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государственной адресной социальной помощи – 375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государственных пособий на детей до 18 лет – 565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установка дорожных знаков и указателей в местах расположения организаций, ориентированных на обслуживание инвалидов – 21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увеличение норм обеспечения инвалидов обязательными гигиеническими средствами – 2 007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оказание единовременной материальной помощи к семидесятилетию Победы в Великой Отечественной войны – 7 550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комиссионное вознаграждение банкам второго уровня за выплату материальной помощи к семидесятилетию Победы в Великой Отечественной войны – 76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 – 103 909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уровня оплаты труда административных государственных служащих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и доставка учебников, учебно-методических комплексов для государственных учреждений образования района – 2 824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техники для ликвидация чрезвычайных ситуаций природного характера – 21 624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развитие и (или) обустройство инженерно-коммуникационной инфраструктуры – 66 740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уставных капиталов специализированных уполномоченных организаций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на реализацию мер социальной поддержки специалистов – 44 595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подразделений местных исполнительных органов агропромышленного комплекса – 3 269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обследование психического здоровья детей и подростков и оказание психолого-медико-педагогической консультативной помощи населению – 12 832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поддержка по содержанию детей-сирот и детей, оставшихся без попечения родителей, в детских домах семейного типа и приемных семьях – 5 767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текущий ремонт и содержание автомобильных дорог районного значения – 28 000 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Таскалинского районного маслихата (Ержигитова Т.)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Дуйсекешева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 апреля 2015 года № 31-1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2014 года № 29-2</w:t>
            </w:r>
          </w:p>
        </w:tc>
      </w:tr>
    </w:tbl>
    <w:bookmarkStart w:name="z5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 год</w:t>
      </w:r>
    </w:p>
    <w:bookmarkEnd w:id="0"/>
    <w:bookmarkStart w:name="z5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2"/>
        <w:gridCol w:w="1110"/>
        <w:gridCol w:w="1110"/>
        <w:gridCol w:w="5479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2 133 671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323 529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1 806 842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1 806 842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1 806 842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2 163 357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195 887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168 247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1 251 807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1 100 924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1 100 924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1 032 007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223 769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-53 503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-20 778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