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d14bf" w14:textId="0dd14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Таскалинского районного маслихата от 23 декабря 2014 года № 29-2 "О районном бюджете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Таскалинского районного маслихата Западно-Казахстанской области от 22 декабря 2015 года № 36-1. Зарегистрировано Департаментом юстиции Западно-Казахстанской области 29 декабря 2015 года № 4206. Утратило силу решением Таскалинского районного маслихата Западно-Казахстанской области от 11 января 2016 года № 37-4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Таскалинского районного маслихата Западно-Казахстанской области от 11.01.2016 </w:t>
      </w:r>
      <w:r>
        <w:rPr>
          <w:rFonts w:ascii="Times New Roman"/>
          <w:b w:val="false"/>
          <w:i w:val="false"/>
          <w:color w:val="ff0000"/>
          <w:sz w:val="28"/>
        </w:rPr>
        <w:t>№ 37-4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Таскалинский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Таскалинского районного маслихата от 23 декабря 2014 года № 29-2 "О районном бюджете на 2015-2017 годы" (зарегистрированное в Реестре государственной регистрации нормативных правовых актов за № 3758, опубликованное 23 января 2015 года в газете "Екпін")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 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 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 доходы – 2 211 333 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 – 359 829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 – 2 200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от продажи основного капитала – 3 800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 – 1 845 504 тысячи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 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"2) затраты – 2 241 019 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аппарата Таскалинского районного маслихата (Ержигитова Т.)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Настоящее решение вводится в действие с 1 января 2015 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Шинбаев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 декабря 2015 года № 36-1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2014 года № 29-2</w:t>
            </w:r>
          </w:p>
        </w:tc>
      </w:tr>
    </w:tbl>
    <w:bookmarkStart w:name="z2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 год</w:t>
      </w:r>
    </w:p>
    <w:bookmarkEnd w:id="0"/>
    <w:bookmarkStart w:name="z2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(тысяч тенге)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2"/>
        <w:gridCol w:w="782"/>
        <w:gridCol w:w="1110"/>
        <w:gridCol w:w="1110"/>
        <w:gridCol w:w="5479"/>
        <w:gridCol w:w="30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 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2 211 333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359 829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101 275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101 275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89 610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89 610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158 735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140 895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1 845 504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1 845 504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1 845 504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 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2 241 019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197 150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169 321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108 233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108 035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1 328 828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109 004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109 004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100 455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1 174 881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1 155 399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1 089 348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66 051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44 943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44 943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127 370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99 276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99 276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 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124 189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72 396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66 740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66 740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229 919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119 797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119 797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119 797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73 251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65 092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64 382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79 094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46 960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 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44 595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44 595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44 595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44 595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 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 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-66 421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 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53 503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-20 778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остатков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