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fe53" w14:textId="fa6f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Амангельды Амангельдинского сельского округа Таскалинского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Амангельдинского сельского округа Таскалинского района Западно-Казахстанской области от 27 июля 2015 года № 7. Зарегистрировано Департаментом юстиции Западно-Казахстанской области 14 августа 2015 года № 3986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 декабря 1993 года, с учетом мнения населения села Амангельды и на основании заключения Западно-Казахстанской областной ономастической комиссии, аким Амангельдинского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Переименовать некоторые улицы села Амангельды Амангельдинского сельского округа Таскалинского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"Чапаев" – улица "Сұлтанғали Лұқпанов";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"Юбилейная" – улица "Таңшолпан";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"60 лет Октября" – улица "Сарайшық";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"Гагарин" – улица "Тұрар Рысқұлов";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"Газовиков" – улица "Хамза Есенжанов";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"Центральная" – улица "Садық Жақсығұлов";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"Степная" – улица "Саржайлау";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"Мир" – улица "Бейбітшілік";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"Ленин" – улица "Астана".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Амангельдинского сельского округа (Г. Шакаева)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Амангельдинского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Бектемисов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