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18d0" w14:textId="44d1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Таскала Таскалинского сельского округа Таскалинского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Таскалинского сельского округа Таскалинского района Западно-Казахстанской области от 15 июля 2015 года № 59. Зарегистрировано Департаментом юстиции Западно-Казахстанской области 4 августа 2015 года № 3965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 декабря 1993 года, с учетом мнения населения села Таскала и на основании заключения областной ономастической комиссии, аким Таскалинского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Переименовать некоторые улицы села Таскала Таскалинского сельского округа Таскалинского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"А. Суворов" – улица "Қ. Мұңайтпасов";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"В. Чапаев" – улица "Ынтымақ";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"В. Комаров" – улица "Т. Жароков";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"В. Маяковский" – улица "Д. Нұрпейісова";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"Карбышев" – улица "Жәнібек хан";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"Кутяков" – улица "Досмамбет жырау";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"Л. Толстой" – улица "Әбілхайыр хан";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"М. Горький" – улица "Қ. Аманжолов";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"М. Лермонтов" – улица "Х. Доспанова";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"Н. Гоголь" – улица "Ш. Қалдаяқов";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"Павлов" – улица "Керей хан";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"М. Ломоносов" – улица "Игілік";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"Молодежная" – улица "Қ. Рысқұлбеков";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"Вокзальная" – улица "Ақжол";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"Железнодорожная" – улица "Н. Тілендиев";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"Каменная" – улица "Сарыарқа";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"Колхозная" – улица "Береке";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"Комсомольская" – улица "М. Мерәліұлы";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"Красноармейская" – улица "Азаттық";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"Ломанная" – улица "Сулысай";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"Набережная" – улица "Жағалау";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"Первомайская" – улица "Халықтар Достығы";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"Садовая" – улица "Саябақ";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"Стадионная" – улица "Б. Саттарханов";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"Чижинская" – улица "Шежін";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"Шиновская" – улица "Нұрсұңқар";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"Деркульная" – улица "Деркөл";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"Зимовка" – улица "Кеңөріс";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"Подстанция" – улица "Айқын";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"Ветсанция" – улица "Құлагер";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"Мир" – улица "Н. Мусин";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"Ордженикидзе" – улица "С. Кенжин";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"Заречная" – улица "Ғ. Иржанов";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"Мостовая" – улица "А. Нечаева".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Таскалинского сельского округа (Ж. Калиев)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возложить на заместителя акима Таскалинского сельского округа А. Утеген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Таскалинского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Утемисова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