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ff09" w14:textId="00df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Чижа-2 Чижинского сельского округа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Чижинского сельского округа Таскалинского района Западно-Казахстанской области от 9 декабря 2015 года № 7. Зарегистрировано Департаментом юстиции Западно-Казахстанской области 8 января 2016 года № 4212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села Чижа-2 и на основании заключения Западно-Казахстанской областной ономастической комиссии, аким Чижинского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Чижа-2 Чижинского сельского округа Таскалинского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"Юбилейная" – улица "Бадаш Жүсібалиев";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"А. Бельский" – улица "Әбілхан Қастеев";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"Жайкская" – улица "Ақжайық";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Чижинского сельского округа (Булатову С.)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Чижинского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