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6ec9" w14:textId="8da6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25 февраля 2015 года № 25-2. Зарегистрировано Департаментом юстиции Западно-Казахстанской области 5 марта 2015 года № 3835.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решением Теректинского районного маслихата Западно-Казахстанской области от 30.05.2023 </w:t>
      </w:r>
      <w:r>
        <w:rPr>
          <w:rFonts w:ascii="Times New Roman"/>
          <w:b w:val="false"/>
          <w:i w:val="false"/>
          <w:color w:val="00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11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решением Теректинского районного маслихата Западно-Казахстанской области от 30.05.2023 </w:t>
      </w:r>
      <w:r>
        <w:rPr>
          <w:rFonts w:ascii="Times New Roman"/>
          <w:b w:val="false"/>
          <w:i w:val="false"/>
          <w:color w:val="00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 Исключен решением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Зайнуллин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25-2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Теректинского районного маслихата Западно-Казахстанской области от 30.05.2023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Теректинского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соотвтствующие обстоятельства.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Теректинского районного маслихата Западно-Казахстанской области 22.12.2023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