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d8b6" w14:textId="52fd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27 июля 2015 года № 235. Зарегистрировано Департаментом юстиции Западно-Казахстанской области 24 августа 2015 года № 4002. Утратило силу постановлением акимата Теректинского района Западно-Казахстанской области от 26 октября 2015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 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"Отдел образования Теректинского района" и "Отдел экономики и финансов Теректинского района"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 Тукжанова.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235 от 27 июля 2015 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Теректинского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4325"/>
        <w:gridCol w:w="4316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 –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 – Тукпай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Жизнь – Барбастау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 – Айтиево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 – 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 –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Узынкуль – Бекей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 – Кабылтобе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 – 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Шоптыкуль –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Шоптыкуль – Сарсеново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 –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 – поселение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235 от 27 июля 2015 года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Теректинского района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Теректинского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установленными Правилами перевозок пассажиров и багажа автомобильным транспортом, утвержденным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 22.00 до 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