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ebbe" w14:textId="d80e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Магистральное, Айтиев Аксуатского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Теректинского района Западно-Казахстанской области от 19 октября 2015 года № 14. Зарегистрировано Департаментом юстиции Западно-Казахстанской области 29 октября 2015 года № 4128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Магистральное, Айтиев и на основании заключения Западно-Казахстанской областной ономастической комиссии, аким Аксуатского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 Магистральное, Айтиев Аксуатского сельского округа Теректинского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Магистральное: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"Привокзальная" – улица "Ш. Қалдаяқов";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"Жайлау";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"Железнодорожная" – улица "Жайық";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Айтиев: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"М. Мақатаев";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"Фурманов" – улица "Қ. Қайсенов";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"Набережная" – улица "Ақжайық".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Аксуатского сельского округа (Саматова М.)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Искалиева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