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45923" w14:textId="be459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безымянным улицам сел Улкен-Енбек, Бозай, Табынбай Аксогумского сельского округа Теректинского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Аксогумского сельского округа Теректинского района Западно-Казахстанской области от 23 июля 2015 года № 4. Зарегистрировано Департаментом юстиции Западно-Казахстанской области 24 августа 2015 года № 4003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8 декабря 1993 года </w:t>
      </w:r>
      <w:r>
        <w:rPr>
          <w:rFonts w:ascii="Times New Roman"/>
          <w:b w:val="false"/>
          <w:i w:val="false"/>
          <w:color w:val="000000"/>
          <w:sz w:val="28"/>
        </w:rPr>
        <w:t>"Об административно-территориальном устройстве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с учетом мнения населения сел Улкен-Енбек, Бозай, Табынбай и на основании заключения Западно-Казахстанской областной ономастической комиссии, аким Аксогумского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Присвоить безымянным улицам сел Улкен-Енбек, Бозай, Табынбай Аксогумского сельского округа следующие наименования: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по селу Улкен-Енбек: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"1У" проектная улица – улица "Тәуелсіздік";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"2У" проектная улица – улица "Қаһарман";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"3У" проектная улица – улица "А. Құнанбаев";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по селу Бозай: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"1У" проектная улица – улица "Болашақ";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"2У" проектная улица – улица "Атамекен";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по селу Табынбай: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"3У" проектная улица – улица "Табынбай".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Главному специалисту аппарата акима Аксогумского сельского округа (Бегилов М.) обеспечить государственную регистрацию настоящего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1"/>
        <w:gridCol w:w="4209"/>
      </w:tblGrid>
      <w:tr>
        <w:trPr>
          <w:trHeight w:val="30" w:hRule="atLeast"/>
        </w:trPr>
        <w:tc>
          <w:tcPr>
            <w:tcW w:w="7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Аксогумского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Р. Хами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