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1cb0" w14:textId="ecb1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Узунколь Узункольского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Теректинского района Западно-Казахстанской области от 15 октября 2015 года № 9. Зарегистрировано Департаментом юстиции Западно-Казахстанской области 28 октября 2015 года № 4123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Узунколь и на основании заключения Западно-Казахстанской областной ономастической комиссии, аким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Узунколь Узункольского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"А. Кердері";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"Центральная" – улица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"Победы"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"Зеленая" – улица "Саябақ";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"Мирная"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"Жайлау".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Узункольского сельского округа (Шингалиев А.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Узункольского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Мурзакаев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