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465d" w14:textId="7f0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Шагатайского сельского округа Теректинского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Шагатайского сельского округа Теректинского района Западно-Казахстанской области от 17 февраля 2015 года № 2. Зарегистрировано Департаментом юстиции Западно-Казахстанской области 2 марта 2015 года № 3829. Утратило силу решением акима Шагатайского сельского округа Теректинского района Западно-Казахстанской области от 27 марта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Шагатайского сельского округа Теректинского района Западно-Казахстанской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руководителя государственного учреждения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17 февраля 2015 года № 91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карантин в связи с возникновением заболевания эмфизематозный карбункул среди крупного рогатого скота на территории Шагатайского сельского округа Теректинского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Шагатайского сельского округа (Мустафиев М. 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Мутиев 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