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5f17" w14:textId="3f65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 Кызылжар, Кутсиык, Карабас, Когалытубек Шагатайского сельского округа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Шагатайского сельского округа Теректинского района Западно-Казахстанской области от 3 августа 2015 года № 7. Зарегистрировано Департаментом юстиции Западно-Казахстанской области 26 августа 2015 года № 4011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 декабря 1993 года, с учетом мнения населения сел Кызылжар, Кутсиык, Карабас, Когалытубек и на основании заключения Западно-Казахстанской областной ономастической комиссии аким Шагатайского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Присвоить безымянным улицам сел Кызылжар, Кутсиык, Карабас, Когалытубек Шагатайского сельского округа Теректинского района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 селу Кызылжар: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"1К" проектная улица – улица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"2К" проектная улица – улица "Шапағат";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"3К" проектная улица – улица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"4К" проектная улица – улица "Саржайлау";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"5К" проектная улица – улица "Мейрам";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 селу Кутсиык: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"1К" проектная улица – улица "Достық";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"2К" проектная улица – улица "Шабыт";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"3К" проектная улица – улица "Жаңа өмір";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по селу Карабас: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"1К" проектная улица – улица "Шалқар";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"2К" проектная улица – улица "Ынтымақ";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"3К" проектная улица – улица "Жігер";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"4К" проектная улица – улица "Келешек";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по селу Когалытубек: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"1К" проектная улица – улица "Жасұлан";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"2К" проектная улица – улица "Бірлік";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"3К" проектная улица – улица "Жеңіс";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"4К" проектная улица – улица "Береке".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Шагатайского сельского округа (Кудашева Г. Х.)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Шагатайского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С. Мутиев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