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189b" w14:textId="4e41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23 декабря 2014 года № 30-3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15 апреля 2015 года № 32-1. Зарегистрировано Департаментом юстиции Западно-Казахстанской области 24 апреля 2015 года № 3901. Утратило силу решением Чингирлауского районного маслихата Западно-Казахстанской области от 25 января 2016 года № 40-2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Чингирлауского районного маслихата Западно-Казахстанской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23 декабря 2014 года № 30-3 "О районном бюджете на 2015-2017 годы" (зарегистрированное в Реестре государственной регистрации нормативных правовых актов № 3769, опубликованное 31 января 2015 года в районной газете "Серпін")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2 006 624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224 729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5 396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660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1 775 839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2 019 614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50 541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50 541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 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-63 531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63 531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50 541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15 087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28 077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Учесть в районном бюджете на 2015 год поступление целевых трансфертов и кредитов из республиканского бюджета в общей сумме 168 609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 – 14 987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 – 766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 – 971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 – 183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 – 1 064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 – 5 425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комиссионное вознаграждение банкам второго уровня на выплату материальной помощи – 54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 – 91 310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подразделения местного исполнительного органа агропромышленного комплекса – 3 308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 – 50 541 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 Учесть в районном бюджете на 2015 год поступление целевых трансфертов из областного бюджета в общей сумме 112 327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чрезвычайных ситуаций природного характера – 21 624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 – 11 189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поддержку по содержанию детей сирот и детей, оставшихся без попечения родителей, в детских домах семейного типа и приемных семьях – 15 889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 – 78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 – 19 000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школы на 48 мест в селе Сегизсай Алмазненского сельского округа Чингирлауского района – 25 270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селе Полтавка Чингирлауского района – 10 844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селе Амангельды Чингирлауского района – 8 433 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Уразгалиеву)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 .Калмен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2015 года № 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30-3</w:t>
            </w:r>
          </w:p>
        </w:tc>
      </w:tr>
    </w:tbl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2 006 624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1 775 839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1 775 839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1 775 839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2 019 614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1 166 849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