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2a3d" w14:textId="5df2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Полтавка Полтавского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Полтавского сельского округа Чингирлауского района Западно-Казахстанской области от 7 июля 2015 года № 4. Зарегистрировано Департаментом юстиции Западно-Казахстанской области 27 июля 2015 года № 3958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села Полтавка и на основании заключения областной ономастической комиссии, аким Полтавского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Полтавка Полтавского сельского округа Чингирлауского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"Советская" – улица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"Комсомольская" – улица "Жастар";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"Коммунистическая" – улица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"Мира"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"Восточная" – улица "Ынтымақ";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"Октябрьская" – улица "Астана".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Ведущему специалисту аппарата акима Полтавского сельского округа (С. Журманова)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Полтавского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