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063a" w14:textId="8f60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8 января 2016 года № 13. Зарегистрирован в Министерстве юстиции Республики Казахстан 22 января 2016 года № 12911.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 (зарегистрированный в Реестре государственной регистрации нормативных правовых актов Республики Казахстан под № 8890, опубликованный в газете "Казахстанская правда" от 28 ноября 2013 года № 325 (27599)),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учебников, учебно-методических комплексов, пособий и другой дополнительной литературы, в том числе на электронных носителях";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в целях обеспечения учебной литературой организации образования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учебников и учебно-методических комплексов для 1-11 классов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пособий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образовательных электронных изданий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учебной литературы для дошкольного воспитания 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учебной литературы для специальных (коррекционных) школ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учебных изданий для изучения иностранных языков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дополнительной учебной литературы и художественной литературы для внеклассного чтения и пополнения фонда библиотек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учебно-методических пособий и литературы для учителей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учебников и учебно-методических комплексов, разрешенных к использованию в 1-11 классах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пособий, разрешенных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образовательных электронных изданий, разрешенных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учебной литературы, разрешенной к использованию в организациях дошкольного воспитания 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учебной литературы, разрешенной к использованию в специальных (коррекционных) школах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учебных изданий для изучения иностранных языков, разрешенных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дополнительной учебной литературы, разрешенной к использованию в организациях образования и художественной литературы для внеклассного чтения и пополнения фонда библиотек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учебно-методических пособий и литературы для учителей, разрешенных к использованию в организациях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информаций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2), 3), 4) пункта 2 настоящего приказа.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Астана и Алматы довести настоящий приказ до сведения организаций образования.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18 ноября 2013 года № 460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(зарегистрированный в Реестре государственной регистрации нормативных правовых актов под № 8971, опубликованный в газете "Казахстанская правда" от 18 февраля 2014 года № 33 (27654).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Балыкбаев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учебников и учебно-методических комплексов для 1-11 классов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992"/>
        <w:gridCol w:w="4193"/>
        <w:gridCol w:w="641"/>
        <w:gridCol w:w="303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Ботабаева,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Ботабаева,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№1, №2, №3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Қалмұханбетова,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Ботабаева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серігі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Ботабаева,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Тілашар.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Әуелбаев,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Құлажанова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әдістемесі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Әуелбаев,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Наурызбаева,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Құлажанова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дәптері №1, №2, №3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серігі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әңгімелері. Хрестоматия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Жексенбай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Уәйісова,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Әлмекеева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Әуелбаев,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А.Тәжімбетова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Әуелбаев,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А.Тәжімбетова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Наурызбаева,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Асқарова,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Жұмыс дәптері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Аудио-сабақтар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1, 2 бөлім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Карточкалар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Буровова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Буровова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№2, №3, №4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Буровова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Буровова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жазулар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материалдар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мен анықтамалық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Өтеева,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,Ж. Қайыңбаев,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Г.Керемкулова, И.Свидченко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Морозова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кестелер.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кестелерге арналған 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ұсыныстар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Ә.Акрамова, Ж.Астамбаева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Акрамова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Н.Жапанбаева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дәптері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Жүнісова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Аймагамбетова,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Аймагамбетова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күнделігі №1, №2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Аймагамбетова,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1-4 сыныптар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Т.Першина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Әбдіғапбарова,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Сәтімбаева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Салманов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Салманов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Жеделов,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Жеделов,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Мадиева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Васильченко,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1 forKZ.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учителя, адаптированная версия.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Алфавит. Аудиодиск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Perrett, Ch.Covill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World 1. ЦОР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Bowen, L. Hocking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1 for KZ Grade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1 for KZ Grade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Cards 1 for KZ Grade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Songs &amp; Stories Audio CD 1 for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Audio CDs Level 1 for KZ.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Hicks, A.Littlejohn. Translations by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Mukhamedjanova &amp;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Berdimbetova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Island Starter for KZ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6500"/>
        <w:gridCol w:w="1571"/>
        <w:gridCol w:w="2280"/>
        <w:gridCol w:w="381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Диктантар мен мазмұндамалар жинағы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жинағы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Уәйісова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Оқулық, СD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Волкова.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Трофимова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 Трофимова О.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оқулыққа дыбыстық қосымша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Бобровская.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1,2 жұмыс дәптері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Бейсенбаев,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тексеру жұмыстарына арналған дәптер. I, ІІ нұсқа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материалдар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математика. Жұмыс дәптері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Керемқұлова,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Свидченко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Дидактикалық материалдар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кестелер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Құрманалина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жұмыстарына арналған дәптер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Мырзақанова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Мырзақанова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Ледовских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күнделігі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Жукова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Матвеенко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Сәтімбаева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Сахина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Сахина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Дүйсебаева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Оралбекова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Кубенов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Абашева,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школ с казахским и русским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753"/>
        <w:gridCol w:w="6483"/>
        <w:gridCol w:w="641"/>
        <w:gridCol w:w="2115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for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Songs &amp; Stories Audio CD Level.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 Little john A. Translations by Mukhamedjanova N. &amp; Berdimbetova 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Littlejohn 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Book.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1for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 Grade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Story Cards. 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L.A. Erocak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8153"/>
        <w:gridCol w:w="853"/>
        <w:gridCol w:w="1776"/>
        <w:gridCol w:w="297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1, 2 бөлім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 2 жұмыс дәптері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грамматика. Жұмыс дәптері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мен мазмұндамалар жинағы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ойындар мен тапсырмалар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Тойбазарова,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Ұлжабаева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бөлім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құрал.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 2 жұмыс дәптері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Хрестоматия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және мазмұндама жазып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Хрестоматия.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Дидактический материал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 чтение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Тюлебаева М.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 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Хрестоматия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Pupil`s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Трофимова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Workbook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Audio CD Негізгі оқулыққа дыбыстық қосымша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Решетова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Audio CD Оқыту әдістемесіне электрондық қосымша (грамматика ережелері)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Оқулық/Учебник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Жұмыс дәптері/ Рабочая тетрадь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Extra activities. Жұмыс дәптері/Рабочая тетрадь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бөлім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мен жаттығулар жинағы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өздік жұмыстарға арналған дәптер 1, 2 нұсқа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Демонстрациялық материалдар электрондық нұсқа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математика. Жұмыс дәптері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Керемкұлова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жұмыстарына арналған дәптер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Әділбекова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Демонстрациялық материалдар (электрондық нұсқа)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Бірмағамбетов,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дүниені бақылау күнделігі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Сәтімбаева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Досмағамбетова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Досмағамбетова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 2 жұмыс дәптері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 2 жұмыс дәптері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Бұхарбаев,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Ұлқабай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174"/>
        <w:gridCol w:w="5204"/>
        <w:gridCol w:w="641"/>
        <w:gridCol w:w="1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 for Kz Pupil`s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Wordlist 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Covill,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3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ActivityBook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3 for KZ. Songs &amp; Stories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Level 3, Class Audio CDs. Level 3 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A.Littlejohn. Translations by N. Mukhamedjanova, B. Berdimbetova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Story Cards. 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S.Salaberri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Movers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Movers Student’s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+CD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және ойындар 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Тесты и игры 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Activity Book 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M.Carling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7812"/>
        <w:gridCol w:w="1464"/>
        <w:gridCol w:w="1630"/>
        <w:gridCol w:w="273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№2 жұмыс дәптері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мен мазмұндамалар жинағы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грамматика. Жұмыс дәптері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Шакиева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Таубаева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2-бөлім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Муфтибекова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№1,№2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Муфтибекова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Тюлебаева М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Внеклассное чтение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пособие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 и изложений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Pupil`s book. Оқулық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О.Трофимова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СД.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оқулыққа дыбыстық қосымша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Решетова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Workbook.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Трофимова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Teacher's вook. Мұғалімдерге арналған оқу құралы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Бобровская,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Трофимова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4.СД. Оқыту әдістемесіне электронды қосымша (грамматика ережелері)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Трофимова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 CD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Рахимжанова,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Рахимжанова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Extra activities. Жұмыс дәптері.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Рахимжанова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Әдістемелік құрал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Аскарова, 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Құрманалина,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Қайынбаев,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жұмыстарына арналған дәптер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Акрамова,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Кукарина,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Әділбекова,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Төлебаева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Кукарина,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Әділбекова,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1, 2-бөлім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Әдістемелік құрал + CD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тексеру жұмыстарына арналған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І, ІІ нұсқа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математика. 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мен жаттығулар жинағы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Демонстрациялық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Нұғыманов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дүниені бақылау күнделігі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Жукова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Напалкова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Мешітбаева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Мырқасымова,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Байбусынова,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Байбек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№2 жұмыс дәптері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Әдістемелік құрал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 2 жұмыс дәптері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Сманова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Сманова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Байзахова,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Абашева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Бұқарбаев,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Ұлқабай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школ с казахским и русским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137"/>
        <w:gridCol w:w="4065"/>
        <w:gridCol w:w="641"/>
        <w:gridCol w:w="2149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Primary Colours 4 for Kazakhstan Pupil's Book. Activity Book.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Audio CD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Hicks/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Andrew Littlejohn/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Mukhamedjanova/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Berdimbetova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 plus pin code.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and CD ROM (Pupil) Pack.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plus pin 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Flashcards Storycards 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Tessa Lochowski,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Perrett, translation by Mariya Batyrbekova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Peаrson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1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&amp; CD-RO. Hot Spot 1 KZ Activity Book M.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1 KZ Teacher’s. Book &amp; Test CD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 Granger, Katherine Stannet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7665"/>
        <w:gridCol w:w="673"/>
        <w:gridCol w:w="1401"/>
        <w:gridCol w:w="1597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Дайыр,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Айтқалиев,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Беркімбаева,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кітабы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Ұқбаев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Сманова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кітабы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Әбдіғали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кітабы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Садыкова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Садыкова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Математикадан тақырыптық үлгі-жоспар және бақылау жұмыстарының жинағы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Кособокова,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Мулікбаева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Харабай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Харабай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Харабай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Дорофеев,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Петерсон,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Г.С.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Фокина,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Әбілгазиев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Фокина,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Әбілгазиев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Фокина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Искакова,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Фокина,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Әбілгазиев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Оқулық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Республикалық атаулы мектеп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тарихынан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тарихынан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Байдолда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Кенжебаев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Әбдіғұлова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әдістемелік құрал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 дәптері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Сайпова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Байбек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Ақбердиева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Ақбердиева,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Байымбетова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(қыз балаларға арналған нұсқа)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Иманкулова,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(қыз балаларға арналған нұсқа) + CD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Әдістемелік нұсқау (қыз балаларға арналған нұсқа)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(ұл балаларға арналған нұсқа)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(қыз балаларға арналған)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арналған)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Маковецкая,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школ с казахским и русским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190"/>
        <w:gridCol w:w="2611"/>
        <w:gridCol w:w="708"/>
        <w:gridCol w:w="3451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Kazakhstan Students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Pack.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Noel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Minina,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Bolton,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720"/>
        <w:gridCol w:w="665"/>
        <w:gridCol w:w="1385"/>
        <w:gridCol w:w="1578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Ағайдарова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Байтленова,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Генжемуратова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мен мазмұндамалар жинағы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Жаманбаева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Даркембаева Р.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Нұртазина Р.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Уразаева К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кітабы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Таникина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Оқулық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кітабы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Дидактикалық материалдар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Первушина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Первушина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Қуандыққызы,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Конакбаева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Математикадан тақырыптық үлгі-жоспар және бақылау жұмыстарының жинағы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Оноприенко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Октябрь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Октябрь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Октябрь,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Қонысова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Дорофеев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Петерсон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Белденбаева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Белденбаева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Белденбаева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"Бота" алгоритмдік оқыту жүйесі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Физикалық география. Оқулық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Сүйімбаева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Көбенқұлова,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Айтақынова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Утеева,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Маемерова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Утеева,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Маемерова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(кескін карталар жинағымен бірге)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Қожахметов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Қожантаева,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Қожантаева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Іргебаев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Сәрсекеев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дүние тарихы.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Дәкенов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Дәкенов,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Сәтбаева,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Төлбаева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Төлбаева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дүние тарихы. Жұмыс дәптері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Мұғалімдерге арналған әдістемелік құрал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Айдарова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Сауғабаева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арналған нұсқа)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Тастанбек,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 нұсқа)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(ұл балаларға арналған нұсқа). Әдістемелік нұсқау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 (қыз балаларға арналған нұсқа)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Әдістемелік нұсқау (қыз балаларға арналған нұсқа)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школ с казахским и русским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190"/>
        <w:gridCol w:w="2611"/>
        <w:gridCol w:w="708"/>
        <w:gridCol w:w="3451"/>
      </w:tblGrid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2 for Kazakhstan Students book.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Pack.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Noel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Minina,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Bolton,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23"/>
        <w:gridCol w:w="4942"/>
        <w:gridCol w:w="641"/>
        <w:gridCol w:w="205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Исаев,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Қазак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Назаргалиева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Кұтқожина,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Бітібаева,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Е.Арын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 Хрестоматия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Р.Кұтқожина,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Ж.Сәметова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Алпысбаев,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Аймұхамбет,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Байтанасова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Аймұхамбет,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Байтанасова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Дәлелбекқызы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А.Дәлелбекқызы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А.Дәлелбекқызы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Шалгынбаева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Дидактикалык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Садықова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Mйthode de Franзais Marianne.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Дүйсекова,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Фаизова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Дүйсекова,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Фаизова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Дүйсекова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Арсланбаева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Бүкүбаева,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Миразова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Бүкүбаева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Дидактикалык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Бүкүбаева,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Миразова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Бүкүбаева,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Миразова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Қағазбаева,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Даутова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Материктер мен мұхиттар.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Ә.Бейсенова, С.Әбілмәжінова, К.Каймулдинова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Материктер мен мұхиттар географиясы. 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Айтақынова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У.Тоқбергенова,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Есептер мен жаттығулар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А.Ермішова,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К.Жүнісова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Қазақстан тарихы. Хрестоматия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дүние жүзі тарихы.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Мәшімбаев,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С.Тортаев, М.Мәженова, В.Ткаченко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С.Мәшімбаев,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М.Мәженова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дүние жүзі тарихы. Хрестоматия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С.Мәшімбаев, М.Мәженова, С.Тортаев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дүние жүзі тарихы.Дидактикалық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М.Мәженова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арналған нұсқа)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 нұсқа). 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 балаларға арналған нұсқа)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(ер балаларға арналған нұсқа).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Маковецкая,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3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&amp; CD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Colina Granger, Katherine Stannett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3 KZ Activity Book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Cheryl Pelteret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Hot Spot 3 KZ Teacher’s Book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Magdalena Kondro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Students book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Book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Resourse Pack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McDonnel, 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 DVD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Student's Book Kazakhstan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Builder Kazakhstan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Teacher`s Book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class Audio CD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Test Book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Motivator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Students’ book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 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WorkBook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teacher’s book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Wakeman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Басыбекова,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А.Нұрғазы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 А.Қасымбек, Н.Абдижаппарова, А.Бипажанова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 А.Қасымбек, Қ.Балабекова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Т.Ермекова, А.Қасымбек, Г.Смағұлова,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С.Оданова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Мақпырұлы,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Қыраубайқызы,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Мақпырұлы,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Қыраубайқызы,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Мақпырұлы,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Құрманбай,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Әбішева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Аймұхамбет,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Жұмағұлов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Аймұхамбет,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Байтанасова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кітабы.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Литература. Учебник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Литература. Хрестоматия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Сверчкова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Оқулық + аудиодиск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Козлов,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Головчун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Козлов,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Головчун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Козлов,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Головчун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А.Артықбаева, Ұ.Байгелова,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Таникина,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Шалгынбаева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 Оқу кiтабы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Мырзакеримова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Оқу кiтабы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Дидактикалык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Төлеубаева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Жүнісова,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Даньяров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Жүнісова,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Даньяров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 + CD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Даутова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Карпеков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Ысқақова,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Көбенқұлова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Айтақынова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Оқулық.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Есназарова Ұ.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Әдістемелік құрал.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Есназарова Ұ.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 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Есіркепова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 Әдістемелік нұсқаулық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Есіркепова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Медетбекова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Тестік тапсырмалар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Жексембина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Жексембина,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Сарманова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Қайыпбаева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Қайыпбаева,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Жүнісова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Воронянская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 (ХVІІІ ғасыр – 1914 ж.)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Бекiш,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Байзақова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Нұғыманова,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Күлiпбаева,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Бекiш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Хрестоматия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Р.Бекiш,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К.Мақашева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Р.Ізғұттынова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балаларга арналған)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Моряков,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Халендеров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 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Ю.Моряков,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Г.Жарымбетова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Моряков,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ңұсқа)+СD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 нұсқа). 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(ер балаларға арналған нұсқа) +СD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(ер балаларға арналған нұсқа). 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Тайжанов,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Қасымбекова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Маковецкая,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Меркель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школ с казахским и русским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186"/>
        <w:gridCol w:w="4966"/>
        <w:gridCol w:w="641"/>
        <w:gridCol w:w="206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Student's Book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for Kazakhstan Workbook book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teacher’s book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Class audio CD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4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&amp; CD-ROM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Colina Granger, Katherine Stannett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4 KZ Activity Book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4 KZ Teacher’s Book &amp; Test CD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Magdalena Kondro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Student's Book Kazakhstan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Bygrave, Judy Copage,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Language Builder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Bygrave, Judy Copage,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Teacher`s Book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Bygrave, Judy Copage,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class Audio CD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Bygrave, Judy Copage,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Test Book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Jonathan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Motivator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Jonathan Bygrave, Judy Copage,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4 for Kazakhstan Students book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4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4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Book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Resourse Pack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McDonnel, Nicholas Murgatroyd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4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Сambridge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5378"/>
        <w:gridCol w:w="1316"/>
        <w:gridCol w:w="1846"/>
        <w:gridCol w:w="2104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Атабаева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Есмағанбетова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Бүркiтбаева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Сәбитова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Ақшолақов,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Дүйсебаев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Ақшолақов,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Дүйсебаев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Ѓ. Бейсенбаев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Кошерова А.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Байбурина Н.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Әбдiғалиева,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Таникина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Сүлейменова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Әбдiғалиева,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Жаттығулар жинағы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Дәрібаева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Нұрпейiс,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Қалдыбаева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Саяқова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Жақсымбетова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Бүкүбаева,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Миразова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Бөрiбаев,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Нақысбеков,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Мадиярова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Нақысбеков,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Мұхамади,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Мадиярова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мен жаттығулар жинағы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Бөрiбаев,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Махметова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Масалимова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HTML тілінде web-құжаттар жасау негіздері. Оқу кітабы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Бөрібаев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Ахметжанов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Никитенко,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Күлбаева,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Мухамадеева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Күлбаева,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Никитенко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Келешек-2030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Кәрiбаева,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Асубаев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әлеуметтiк географиясы. Әдiстемелiк нұсқау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Ульяшева,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Есдәулетова,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әлеуметтiк географиясы. Жұмыс дәптерi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Ульяшева,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әлеуметтiк географиясы. Атлас (кескiн карталар жиынтығымен)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әлеуметтік географиясы. Оқыту әдістемесі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Забенова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әлеуметтік географиясы. Атлас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Искакова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Әбшенова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Илиясова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Илиясова,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Манжуга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Шiлдебаев,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Қожантаева,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Шiлдебаев,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Әлiмқұлова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Шiлдебаев,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Әлiмқұлова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Бекбасар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Практикалық астрономия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Бекбасар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Баймаханова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бойынша зертханалық және практикалық жұмыс дәптері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Зюбина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Темiрболатова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Сарманова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мен жаттығулар жинағы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Темiрболатова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Кембебаева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Қаржасбай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Мулкина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Ткаченко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Хрестоматия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Нұғыманова,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Күліпбаева,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Бекіш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Нұғыманова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Бекiш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Нұрпейіс,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Тұрлығұл,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Адамбосынов,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Қарабалина,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Құрманбек,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Сәуенова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Адырбек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Нұрпейіс,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Қозыбаев,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Сапарғалиев,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Бейсебекова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Бейсебекова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Хрестоматия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Исмаилова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 дәптері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арналған). Оқулық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 балаларға арналған). Оқулық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общественно-гуманитарное направление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4556"/>
        <w:gridCol w:w="1713"/>
        <w:gridCol w:w="2874"/>
        <w:gridCol w:w="1180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мәдениеті. Оқулық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Қыдырбаев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мәдениеті. Әдістемелік нұсқау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Фазылжанова,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Қобыланова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мәдениеті. Диктанттар жинағы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Әдістемелік құрал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Хрестоматия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Дидактикалық материалдар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Қирабаев,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(ХІХ ғ.) Хрестоматия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Дидактикалық материалдар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Сүйіндікова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мен мазмұндамалар жинағы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Өзекбаева Н.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Оқулық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Әдістемелік нұсқау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кітабы (хрестоматия)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Ү.Таникина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Әдiстемелiк нұсқау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Дидактикалық материалдар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Аманқұлова 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Дидактикалық материалдар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Досболатова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Қарсақов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Маханбетова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Төлеубаева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Еден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Әдістемелік нұсқау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Хрестоматия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 есептері мен тапсырмалары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жүзiнiң экономикалық және әлеуметтiк географиясы. Әдiстемелiк нұсқау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жүзiнiң экономикалық және әлеуметтiк географиясы. Дидактикалық материалдар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Өтеева,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Өтеева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жүзiнiң экономикалық және әлеуметтiк географиясы. Жұмыс дәптерi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Түсiпбекова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Тоқпанов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жүзінің экономикалық және әлеуметтік географиясы Хрестоматия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Масатбаева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Жұбанов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Қаймолдина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Шоқыбаев Ж.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естественно-математическое направление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3695"/>
        <w:gridCol w:w="1854"/>
        <w:gridCol w:w="2600"/>
        <w:gridCol w:w="2362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Әміреев,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Сапакова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Сөз мәдениеті. Диктанттар жинағы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Ибрагимова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Байбосынова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Қаныбекова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Дидактикалық материалдар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А.Такишева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А.Такишева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А.Такишева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мен мазмұндамалар жинағы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пособие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Әдістемелік нұсқау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Оқу кітабы (хрестоматия)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Құлбекова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Шалғынбаева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Иванова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Иванова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Немеребаева,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Уразбаева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Иванова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Ә.Көпекбай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Дидактикалық материалдар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Төлеубаева,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Сембинов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Әдiстемелiк нұсқау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Әшімова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Дидактикалық материалдар.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Аманқұлова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Қарсақов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Қопабаев,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Жайлин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Маханбетова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Есенғазин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Тезекбаева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Ілиясова,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Шагиахметова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Мұхамбетжанов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Әдiстемелiк нұсқау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Хрестоматия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 есептері мен тапсырмалары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Баймырзаев,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Әбiлмәжiнова,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Жангелдина,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Көбенқұлова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Дүниежүзiне жалпы шолу. ТМД елдері. Дидактикалық материалдар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Көбенқұлова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Түсiпбекова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Несіпқұлова,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Несіпқұлова,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Бақынов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Габриелян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Шоқыбаев Ж.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3010"/>
        <w:gridCol w:w="2097"/>
        <w:gridCol w:w="4367"/>
        <w:gridCol w:w="729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Дидактикалық материалдар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школ с казахским и русским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536"/>
        <w:gridCol w:w="3337"/>
        <w:gridCol w:w="641"/>
        <w:gridCol w:w="247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Testmaker CD-ROM/Audio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 DVD-ROM for Windows and Mac.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CDs Recording for the Student’s book and Workbook.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DVD (PAL)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Carter,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D’Arcy Vallance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 Rinvolucri,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 Intermediate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Audio CD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общественно-гуманитарное направление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5583"/>
        <w:gridCol w:w="1844"/>
        <w:gridCol w:w="2322"/>
        <w:gridCol w:w="954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жинағы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Оспанова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Диктанттар мен мазмұндамалар жинағы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Қабдолов,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Қирабаев,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Әдібаев,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Сманов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Құрманбай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ХХ века. Учебник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Ш., Куздибаева А.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Ағылшын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Немiс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Абдігали,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Шалгимбаева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Әбдіғали,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Байгелова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Мырзакерімова,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Шалгынбаева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Әдiстемелік нұсқау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материалдар.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Есенғазин,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Еден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Түсiпбекова,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Мылқайдаров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Түсiпбекова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Аударған: Н. Әшіров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Ауезова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Байтасов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Несіпқұлова,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Байтасов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Медетбекова,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Қаймулдина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кітабы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Сағымбекова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Торшина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Тестік тапсырмалар жинағы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Қойгелдиев,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Далаева,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Қалиева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Садықов,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Ғұбайдуллина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Әшимова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Әшимова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Әдiстемелiк нұсқау.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Қыдырқожаева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Хрестоматия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Изотов,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Дуланбаева,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естественно-математическое направление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5583"/>
        <w:gridCol w:w="1844"/>
        <w:gridCol w:w="2322"/>
        <w:gridCol w:w="954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Стамқұлова,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Оспанова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жинағы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Атабаева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Сағадиева,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Аманжолова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Оспанова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Сағадиева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Бердібай,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Мәдібай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Сманов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Мұхтарова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Бердiбай,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Ш., Куздибаева А.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Ағылшын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Құлбекова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Немiс тiлi.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Сөздік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Мырзакерімова,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Арысланбаева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Мarianne. Француз тілі.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Кармысова,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Даниловская,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Махметова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Кармысова,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Даниловская,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Махметова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Нұрғожина,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Немеребаева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Каймулдинова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Әдiстемелік нұсқау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Ахматуллина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Есенғазин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Әбенов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Дүниежүзiне аймақтық шолу.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Достай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Дүниежүзiне аймақтық шолу. 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Әбiлмәжiнова,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Жангелдина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Дүниежүзiне аймақтық шолу.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Дүниежүзiне аймақтық шолу. Хрестоматия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Ауезова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Байтасов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жүзіне аймақтық шолу.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Несіпқұлова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Шілдебаев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 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Загайнова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Загайнова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 жинағы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Торшина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Тұрлыгұл,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Жусанбаева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Дидактикалық материалдар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Әшімова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Дидактикалық материалдар.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Копекбай,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Изотов,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Сәбит,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Дуланбаева,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4489"/>
        <w:gridCol w:w="1210"/>
        <w:gridCol w:w="2520"/>
        <w:gridCol w:w="2871"/>
      </w:tblGrid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Оқулық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Жанабекова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 CD (қыз балаларға арналған нұсқа)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(қыз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нұсқа)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Акузинов,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Акимбаев,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Акузинов,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Жұмыс дәптерi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школ с казахским и русским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490"/>
        <w:gridCol w:w="3700"/>
        <w:gridCol w:w="641"/>
        <w:gridCol w:w="2161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4 for Kazakhstan Student's Book. with DVD-ROM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CDs (3).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Testmaker Audio CD/CD-ROM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Richard Carter/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Peter Lewis-Jones/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 / B. Berdimbetova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5323"/>
        <w:gridCol w:w="1538"/>
        <w:gridCol w:w="1938"/>
        <w:gridCol w:w="2168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Автор (ы)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букваря.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Добукварик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Добукварик. 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Добукварик. Тетрадь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Клыпа Г.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 к добукварику и букварю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букваря.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Букваренок.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Исимбаева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в картинках. Демонстрационный 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Родное слово.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Р.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Родное слово.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Родное слово.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Родное слово.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Родное слово.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Родное слово.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проверочных работ по письму и чтению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Көрнекілік материалдар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CD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 Б.Бағысбаева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№1, №2,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Волкова А.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Аудио-уроки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Части 1, 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Кайынбаев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Демонстрационные таблицы. Плакаты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к демонстрационным таблицам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Астамбаева А.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Астамбаева А.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№2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Астамбаева А.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Буровова В.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Буровова В.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№2, №3,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Буровова В.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и справочные материалы. 1-4 классы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прописи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Части 1,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Методические рекомендации для 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Идилова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Б.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 №1,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Идилова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Першина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Нурахметов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Гаук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И.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Гаук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Гаук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Жеделов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Демонстрационный материал. 1-4 классы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Кубенов 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Абашева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Кубенов 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Мендекинова Р.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Занимательная грамматика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в схемах и таблицах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 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Дидактический материал с разно уровневыми заданиями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для творческих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№1, 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Тетрадь для словарной работы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Демонстрационные таблицы для 2-4 классов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Занимательная грамматика 1-4 класс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Методическое пособие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Рабочая тетрадь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жинағы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Нұрғожина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Оқулықтың тыңдалым материалдары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Көрнекілік материалдар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Демонстрациялық материалдар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Тірек-сызба кестелері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Аскетаева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 СD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Звуковое приложение к учебнику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Занимательный дидактический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 1, №2 по математике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Дидактический материал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 для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контрольных и проверочных работ I, II вариант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Демонстрационный материал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и справочные материалы для 1-2 классов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Занимательная математика. Рабочая тетрадь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Демонстрационный материал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Дневник наблюдений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1,№2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1,№2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 + СД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Дюсебаева К.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Методическое руководство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Рабочая тетрадь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Учебник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6496"/>
        <w:gridCol w:w="2022"/>
        <w:gridCol w:w="1165"/>
        <w:gridCol w:w="1450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1,№2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Шалданова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в схемах и таблицах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1, 2 часть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Занимательная грамматика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для самостоятельных и контрольных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 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словарной работы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творческих работ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пособие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Рабочая тетрадь.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Книга для чтения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№1,№2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Оқулықтың тыңдалым материалдары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Көрнекілік материалдар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№2, №3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Демонстрациялық материалдар (электрондық нұсқа)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Pupil`s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AudioCD Звуковое приложение к учебнику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AudioCD Электронное приложение к методическому руководству (правила грамматики)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/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/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Extra activities. Жұмыс дәптері /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+СД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для контрольных и самостоятельных работ I, II вариант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Демонстрационный материал (электронный вариант)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по математике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Демонстрационный материал (электронный вариант)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Дневник наблюдений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Рабочая тетрадь № 1, № 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Рабочая тетрадь №1, №2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Оқулықтың тыңдалым материалдары (оқушылар үшін)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әдістемесінің интерактивті материалдары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(мұғалім үшін)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№2, №3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Тумсабаев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Кульгельдинова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в схемах и таблицах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Часть 1, 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проверочных работ 1, 2 вариант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Клыпа Г.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А., Фрумкина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Учебник.Часть 1, 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№2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Pupil`s book.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Бобровская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СД. Звуковое приложение к учебнику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4. Workbook.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Бобровская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Teacher's вook. Пособие для учителя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Бобровская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4. СД. Электронное приложение к методическому руководству (правила грамматики)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С.Рахимжанова,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Жұмыс дәптері /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Рахимжанова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Extra activities.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С.Рахимжанова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Л.Аскарова, С.Рахимжанова,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таблицы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Засоба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Засоба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 Адильбекова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Кукарина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Тетради для контрольных и проверочных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вариант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по математике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Демонстрационный материал (Электронный вариант)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 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Дневник наблюдений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Демонстрационный материал (электронный вариант)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МырзакановаГ., Напалкова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№1,№2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№1,№2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Абашева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Коршикова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Ломако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Смагулова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Абдиева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№1,№ 2 жұмыс дәптері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Абдиева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Оқулықтың тындалым материалдары (оқушылар үшін)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әдістемесінің интерактивті материалдары (мұғалім үшін)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кітабы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Бисенова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Жұмыс дәптері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Андриянова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Суслова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Филимонова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Филимонова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 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Ставицкая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Дидактический материал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Ставицкая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книга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 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Е.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Кособокова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Базаканова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контрольных работ и тематическое планирование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Давыденко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Стифутина Н.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Шаповалов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Бекалай Н.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Республикалық атаулы 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для учителей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Бекалай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Республикалық атаулы 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Республикалық атаулы 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 Сабданбекова А., Абиль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 Сабданбекова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Байдолда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Поурочные методические рекомендации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Абдугулова Б., Капаева А., Кенжебаев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Абдугулова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 Сапарбаева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 Калиева Г., Сапарбаева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Байымбетова Қ.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(вариант для девочек)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Иманкулова Л., Тойлыбаева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девочек)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Методическое руководство (вариант для девочек)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(вариант для девочек)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Калашникова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Методическое руководство (вариант для девочек)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А., Якупова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(вариант для мальчиков)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мальчиков)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Маковецкая Г., Куптилеуова С., Васильченко Т., Меркель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Кондубаева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Кенжебалина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Сурмий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Кенжебалина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Сурмий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 Мирошникова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книга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Қуандыққызы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Конакбаева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Тематическое планирование и сборник контрольных работ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Оноприенко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 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Первушина Я.,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Интегра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Обучающая алгоритмическая система "Верблюжонок"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Суюнбаева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Мазбаев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Айтакынова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Мазбаев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Айтақынова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и контурные карты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Р., Кожантаева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 Кусаинова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Тульбаева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 Поурочные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Джадрина М., Байжасарова Г., Кишкентаева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 Джадрина М., Байжасарова Г., Кишкентаева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Райымбергенова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(вариант для девочек)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Тастанбек Д., Тойлыбаева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мальчиков)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мальчиков)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девочек)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Калашникова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Методическое руководство (вариант для девочек)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Калашникова А., Алимсаева Р., Развенкова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Маковецкая Г., Куптилеуова С., Васильченко Т., Меркель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Оқулық+CD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Сарбасова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Сарбасова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Әбішева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Әбішева.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 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 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тестов для изложений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 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книга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Mйthode de Franзais Marianne.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Фаизова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Фаизова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Арсланбаева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Букубаева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Букубаева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 и упражнений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Букубаева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Миразова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Досмаганбетова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Досмаганбетова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на доказательство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Демидова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Материки и океаны.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Абилмажинова С., Каймулдинова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Материки и океаны.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 Бейсенова А., Каймулдинова К., Асубаев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Материки и океаны.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Абилмажинова С., Каймулдинова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материков и океанов.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материков и океанов.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материков и океанов.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К., Сатимбеков Р., Жунусова К., Соловьева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Средневекового Казахстана.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Средневекового Казахстана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Машимбаев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Тортаев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Маженова М.,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(для девочек)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Ш.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(для девочек).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Ш.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Учебник (вариант для девочек)+СD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Фалеева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Фалеева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(вариант для девочек).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технологических карт для учителей 7 класса общеобразовательной школы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Фалеева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 +СD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(вариант для мальчиков).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Курманалиева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Ауганбаева,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Курманалиева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Э.,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Э.,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текстов для изложений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Э.,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Кабдолова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Килевая Л.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Кабдолова К.,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Килевая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упражнений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К., 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Килевая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Килевая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К., Айтказина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Аульбекова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Хлызова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Шаповалов И.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Хлызова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Хлызова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+ аудиодиск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Головчун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Головчун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Головчун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Байгелова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Байнеш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Байгелова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Мырзакеримова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упражнений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I.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 О.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Часть I I. Задачник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 О.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Даньяров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на вычисление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+ CD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учителя+СД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Карпеков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С., Абдиманапов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Каймулдинова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Есеркепова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Казановская Т.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Р., Сатимбеков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Л., Джумабаева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Ажанжолова Л., Джумабаева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Ажанжолова Л., Джумабаева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Дуйсембаев Б., Байжасарова Г., Медетбекова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Бақынов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 Сарманова К., Джексембина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Жексембина К., 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 Кайыпбаева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Кайыпбаева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Методические рекомендации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Воронянская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Кожахмет-улы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Нугуманова Н., Кулипбаева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(для мальчиков)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Моряков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Жарымбетова Г., Халендеров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мальчиков)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Моряков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Жарымбетова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мальчиков).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Моряков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Жарымбетова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(для девочек)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 + СD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(вариант для девочек).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Учебник (вариант для мальчиков) +СD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(вариант для мальчиков).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воспитание.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 С., Касымбекова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З., Тажимуратова А., Байгабылова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З., Тажимуратова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Шаймерденова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Шаймерденова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Сариева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Әдістемелік құрал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Сағатова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Сағатова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Артықова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Әдістемелік құрал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Сборник упражнений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Жаксымбетова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Бурибаев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Мадьярова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Мадьярова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создания HTML- документов. 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(Паскаль).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(Паскаль)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Л.,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(Паскаль)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пособие+СД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Мухамадеева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Никитенко В.,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Казахстана.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география.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Атлас (с комплектом контурных карт)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Казахстана.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Абшенова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Манжуга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Казахбаева Д., Токбергенова У., Бекбасар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Тезекеев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Практическая астрономия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Бекбасар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для лабораторных и практических работ по физике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и упражнений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Кембебаева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Қаржасбаева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Нугыманов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Мулкина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в таблицах. 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Адамбосынов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Сауенова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Кунапина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Адырбек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Козыбаев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Нугманова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Кулипбаева К.,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Право. 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(для девочек).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(для мальчиков).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И.,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Баймуканова,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Толыкбаева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изложений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изложений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тестов для изложений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изложений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А., Рогожинский А. Шаяхметов Н.,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Рогожинский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 +СД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Кагазбаева А., Ахматуллина М.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биология.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и упражнения по общей биологии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биология.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Физика.Тетрадь для лабораторных работ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Шокыбаев Ж.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изложений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 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Абдрасилова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Капасова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изложений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 и тестов для изложений (общий для 2-х направлений)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 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Турсынбаева К., Кульбекова Б.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Курмамбаева Ж.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Шайхутдинова Р.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Шайхутдинова Р.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Таникина У.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Шалгынбаева Р.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"Marianne"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Немеребаева К., Уразбаева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Далаева Т.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Сембинов М.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Аманкулова Ш.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Карсаков И.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 Маханбетова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Шойынбеков К., Корчевский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Корчевский В., Жумагулова З.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Жумагулова З., Корчевский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I.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Мордкович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 О.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II. Задачник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Мордкович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Денишева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Мишустина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 О., Тульчинская Е.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Ахматуллина М.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Есенгазин Е.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Параскун Н.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Параскун Н.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Ильясова Э., Шагиахметова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Т., Мухамбетжанов К.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биология.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и упражнения по общей биологии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Кисымова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биология.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Т.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Достай Ж.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мира. Общий обзор мира. Страны СНГ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Часть 1, 2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Тенькебаева Ж.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Тенькебаева Ж.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Қойшыбаев Н.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Бакынов Ж.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для лабораторных и практических работ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Шокибаев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Абрамова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әдебиетi. Дидактикалық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әдебиетi.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тестов, диктантов и изложений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 Чаплышкина Т., Сафронова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 Чаплышкина Т., Сафронова Л.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Английский язык.Учебник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Немецкий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 Абдигалиева Б., 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Ү., Шалгинбаева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Мырзакеримова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Шалгимбаева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Шойынбеков К., 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 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Сборник задач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 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Методическое пособие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современного мира.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современного мира.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Шілдебаев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 Токбергенова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Токбергенова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Сборник задач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Каймолдина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Мансуров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тестовых заданий по химии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 Алимжанова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 Казимова А., Сагимбекова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 Сагимбекова Н., Алимжанова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Ж., Толеубаев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 ДалаеваТ.,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Т., КаирбековаР,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 Каирбекова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Губайдулина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Нуркожаева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Нуркожаева Ш., Кыдыркожаева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Байтилеуова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Байтилеуова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Диктантар жинағы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әдебиетi. Дидактикалық материалдар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әдебиетi.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Сералинова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тестов, диктантов и изложений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 Батырбекова Р., Имангожина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 Батырбекова Р., Имангожина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 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Ломова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Английский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Абильдаева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К., Кульбекова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Курмамбаева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Немецкий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Абдигали С., Абдигалиева Б., Байгелова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Методическоеруководство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Арсланбаева Р., Мырзакеримова Р.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Marianne. Французский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Кармысова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Нургожина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Кармысова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Сборник задач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О.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II. Задачник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Денишева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Корешкова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Мишустина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Тульчинская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 Ахматуллина М.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Есенгазин Е.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обзор мира.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Каймулдинова К., АбилмажиноваС.,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обзор мира.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обзор мира.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АбилмажиноваС., Каймулдинова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 Алимкулова Р., Шилдебаев Ж.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Загайнова В.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Бакынов Ж.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Темирбулатова А., Нурахметов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 Алимжанова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 Казимова А., Сагимбекова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Темирбулатова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Сагимбекова Н., Алимжанова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Жолдасбаев С., Кожакеева Л., Жусанбаева Г.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 Каирбекова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77. 3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Хрестоматия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Чупеков А., Кожахмет-улы К., Губайдулина М.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Право. Методическое руководство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Нуркожаева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Человек. Общество. Право. Дидактические материалы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Нуркожаева Ш., Кыдыркожаева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Хрестоматия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 CD (вариант для девочек)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 (вариант для девочек)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 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Аккузинов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 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Харькова Н.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Уйгурский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3160"/>
        <w:gridCol w:w="4307"/>
        <w:gridCol w:w="2586"/>
        <w:gridCol w:w="881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Бишарова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 үгитиш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Дүйсебаева Қ.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Мәһәмдинов М., Ибрагимова М.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Қурманалина Ш., Қайыңбаев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Жүнисқизи Қ., Бирмағамбетов Ә., Жапанбаева Н.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Баратов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Талипов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Кабдолова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Махамдинов М., Арзиева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Құрманалина Ш., 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Қайыңбаев Ж., Ерешева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Жүнісқызы Қ., Бірмағамбетов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И., Жапанбаева Н.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сәнъят.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 үгитиш.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Жәлилов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Һошурбақиева О.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 З.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Е.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Әбдіманапов Б., Прищепина А., Фокина Л., Абулгазиев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тарихидин һекайияләр.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 Ж., Сабданбекова Ә., Әбил Е.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Һвуллаева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Муһамдинов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Ұ.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әдебиети.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Әмәтов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Мәхсутов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Қасим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Физикилиқ география.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Бірмағамбетов Ә., Мамырова К.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Әлимқулова Р., Әметов А. Қожантаева Ж., Қайым А., Жумағулова 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Кедимий Қазақстан тарихи.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Төлеубаев Ә., Халидуллин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Сәрсекеев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Иргибаев Ғ.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Қәдимий дуния тарихи.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Т., Құсайынова Р., Дәкенов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сәнъят. Оқулық 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Тохтахунова З.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әдебиеті.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Алахунова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Һезизова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А, Корчевский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Досмағанбетова 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  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материклар вә океанлар.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 Әбилмәжинова С., Каймулдинова  К.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Сәтимбеков Р., Жүнисқызы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У., Қазақбақбаева Д.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Оттура әсирләрдики дуния 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 В.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Оттура әсирләрдики  Қазақстан тарихи.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сынып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Байтилеуова Г., Джаппарова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Боранбаева Г.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Оқулық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Рахмитуллаева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Нәсәков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 Дидактикилиқ материаллар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 Методикилиқ қолланма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Рәхмитуллаева Б.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Абурахманов М, Мәхсәтова П.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 Хрестоматия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Абурахманов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 Методикилиқ қолланма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Изаһәтләр топлими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 синип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 Реһимкулов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Хабарова 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Қазақстанниң физикилиқ географияси.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Карпеков К.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Н., Жумабаева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Дүйсембаев Б.,  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 тарихи.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Байзақова  Қ.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Моряков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Жарымбетова Г., Халендеров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Тән тәрбийә. Методикилиқ қолланма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Тайжанов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Ағзамова З., Шаймерденова К.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Арзиев Р.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 Шаймерденова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Әдiстемелiк нұсқау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Дидактикалық материалдар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тілі. Диктанттар жинағы 8-9 классы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Рәйһанов Д.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Жүкешев Қ.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Чүпеков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Ғубайдуллина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Кәрменова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Кәрiбаева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 Қожантаева Ж., Аманжолова Л.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Нуғыманов И., Жумадилова Р., Кембебаева Ж.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Бөрiбаев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Қазақбаева Д., Тоқбергенова У., Бекбасар Н.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 Корчевский В., Жұмағұлова З.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Шәкілікова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Нурпейис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Қалдыбаева Ғ.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арналған). Оқулық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(ұл балаларға арналған).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Адамқұлов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Есмұхан Ж.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Оңалбаева,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М.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Дуганова Г.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Безбақиева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Закиряров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С., Мәхсәтова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 Чупеков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 Дәкенов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Рауандина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Жумажанова Т.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 Методикилиқ қолланма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Дидактикилиқ материалдир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Методикилиқ қолланма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 Авамсалимов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Дидактикилиқ материаллар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Хрестоматия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Дуниежүзі тарихи.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Қожахметұлы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Е.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Айтхожин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Жайлин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К., Корчевский В., Жұмағұлова З.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 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Әбілмәжінова С., Баймырзаев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Қасымбаева Т., Мұхамбетжанов К.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Құлмағамбетова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Шаханова Ж.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Махпиров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Әдiстемелiк нұсқау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Баратов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М.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тiлi. Дидактикалық материалдар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Юнусова М., Рәхмитуллаева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 М.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Жаттығулар жинағы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Рәхмитуллаева Б., Мәсимова М.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Р.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Б., Илиева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Р.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А., Куздибаева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З.Жұмағұлова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Һазирқи дуния.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Қ.,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Сәтімбеков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 Байжасарова Ғ., Тоқбергенова У.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 Әлімжанова С.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Қалиева Е.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Садиқов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Адәм. Жәмийәт. Һоқуқ.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естественно-математическое направление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Байтилеуова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Жаппарова С.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Оқулық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 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Әдiстемелік нұсқау 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 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Арзиева А., Саттарова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Ж.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 Жаттығулар жинағы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Рәхматуллаева Б., Молотова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 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әдебиетi. 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 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Ә.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Әбилмажанова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Сәтимбеков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 Әлімжанов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Турлығул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Жусанбаева Г.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Каийрбекова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Адәм. Жәмийәт. Һоқуқ.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873"/>
        <w:gridCol w:w="2737"/>
        <w:gridCol w:w="4984"/>
        <w:gridCol w:w="833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Хамутова 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класс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1814"/>
        <w:gridCol w:w="5057"/>
        <w:gridCol w:w="3102"/>
        <w:gridCol w:w="518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Уринбоев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Мухитдинова,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Қурбанқулова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Дидактикалық материалдар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Мухитдинова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Укиш китоби.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Мухитдинова,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Қурбонқулова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Емле жаттығулар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Укиш китабы.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Иулдошева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Хусанбоева К., Туламетов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Шарифбоева С.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Наралиева Ш.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Худойбергенова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Юлдошев К., Хусанбоева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У.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Б.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Ж.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 Оқулық 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Досметова Н., Абдураупова М., Наралиева Ш.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 Абдураупова М., Наралиева Ш.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 Дидактикалық материалдар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Досметова Н., Абдуллаева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әдебиеті. Окулық 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ЮлдошбековЖ.,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У.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әдебиеті. Әдістемелік құрал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Қ.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әдебиеті. Хрестоматия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Б.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 материалдар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методикасы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 материалдар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Ә.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сынып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 Оқулық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 Умарова Х.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 Досметова Н., Наралиева Ш., Абдураупова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У., Тажиева Д.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Йулдошев Қ., Йулдошбеков М., Саидов М., Мусаева У.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Қ., Иулдошева Ж., Иулдошева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әдебиеті. Хрестоматия 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Саидов, Б. Турдикулов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Оқулық 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Исмагулова Б., Тюлебаев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общественно-гуманитарное направление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3514"/>
        <w:gridCol w:w="4237"/>
        <w:gridCol w:w="2599"/>
        <w:gridCol w:w="434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Уринбаев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Туламетов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Чупеков,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Қағазбаева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Уринбаев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Уринбаев 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Туламетов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 Корчевский В., Жумағулова З.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Чупеков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Сембинов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Нисанбоев,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Жайлин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Боймирзоев,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Мухаметжанов,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Заграничная,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Абрамова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Қуйшибаев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Торебекова,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 Джамалдинов О.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Шойынбеков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 Қағазбаева Ә.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дүние географиясы.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Сәтімбеков Р., Шілдебаев Ж.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Тоқбергенова У.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 Әлімжанова С.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С., Тимченко С.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Байтілеуова Ғ.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әдебиетi.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Абдіғазиұлы Б.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тiлi. Оқулық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Қ., Норбаев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 Жамалдинов О.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Абдиев А., Жұмағұлова З.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 Қағазбаева Ә.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жүзіне аймақтық шолу.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Әбілмәжінова С., Достай Ж.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Сәтімбеков Р., Әлімқұлова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Шілдебаев Ж.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Тұяқбаев С., Насохова Ш., 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Темірболатова Ә., Нұрахметов Н., Жұмаділова Р., Әлімжанова С.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Т., Жолдасбаев С., Кожакеева Л.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С., Тимченко С.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 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1797"/>
        <w:gridCol w:w="2625"/>
        <w:gridCol w:w="4782"/>
        <w:gridCol w:w="799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Абдуллоев,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Икромова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Бойев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Бобомуродов,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Набиева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Мирзод,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Пирзод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6-сынып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Мирзоев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Зикиров,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Мусоев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Кучаров 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пособий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362"/>
        <w:gridCol w:w="2803"/>
        <w:gridCol w:w="703"/>
        <w:gridCol w:w="80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"Л". Учебное пособие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Логопедический альбом "Ж, Ш, Ч, Щ". Учебное пособие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"З, С, Ц". Учебное пособие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альбом "Р". Учебное пособие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 жүру ережесін білу - бәрімізге міндетті. (Мектепке дейінгі ересектер тобы мен бастауыш сынып жасындағы балаларға арналған)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Гринцевич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дорожные знать каждому положено. (Для стар. дошк. и млад. школьников)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Гринцевич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"Әліппе патшалығы" "Сиқырлы әріптер мен сөздер әлемінде" кітабына қосымша-дәптер 4 жастан бастап 6 жасқа дейінгі балаларға арналған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"Әріп-дыбыстан сикырлы еліне саяхат" "Сиқырлы әріптер мен сөздер әлемінде" кітабына қосымша-дәптер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"Әріп-дыбыстан сикырлы елі" "Сиқырлы әріптер мен сөздер әлемінде" кітабына қосымша-дәптер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математика" ("Сиқырлы пiшiндер мен сандар әлемiнде"кітабына қосымша-дәптер) "Волшебная математика" (Тетрадь-приложение к книге "В мире волшебных фигур и цифр")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математика елі" 5-тен 6 (7) жасқа дейінгі балаларға арналған.1-бөлім: "Геометриялық фигуралар және олардың көлемдері", "Қөлемдерді салыстыру", "Уақытты бағдарлау. "Страна волшебной математики" для детей от 5 до 6 (7) лет. Раздел 1: "Геометрические фигуры и их величина", "Сравнение величин", "Ориентирование во времени"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математика елі" 5-тен 6 (7) жасқа дейінгі балаларға арналған. 2-бөлім: "Мөлшер және есеп. Сан және цифр". "Страна волшебной математики" для детей от 5 до 6 (7) лет Раздел 2: "Количество и счет. Число и цифры"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математика елі" 5-тен 6 (7) жасқа дейінгі балаларға арналған. 3-бөлім: "Кеңістікте және қағаз парағында бағдарлай білу. Қолдың ұсақ қимылдарын дамыту". "Страна волшебной математики" для детей от 5 до 6 (7) лет Раздел 3: "Ориентирование в пространстве и на листе бумаги. Развитие мелкой моторики рук"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математика елі" 4 жастан бастап 5 жасқа дейінгі балаларға арналған "Страна волшебной математики". Дидактический материал для детей 4-5 лет (средняя группа) + методическое руководство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оқу құралы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Нургазиева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Буындап оқуды үйренеміз. "Әліппеге" қосымша құрал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Бапиева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Мұқашева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Балпанова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Ғажайып әліпби.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сөйлеп үйренейік.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Алдамбергенова,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Шырымбаева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анықтамалығы.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Бапиева,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Бошкулова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 мен анықтамалық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(электрондық нұсқа)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 әліппесі.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Саметова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 6-9 жастағы оқушыларының өздік жұмысына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Сарсекеев,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Испулова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Бастауыш сынып оқушыларына арналған қысқаша анықтамалық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Жоламанова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жазу үлгісі. Қосымша жұмыстарға арналған дәптер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пәні бойынша тест тапсырмалары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Ескендирова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жаңа энциклопедиясы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Аудармашы: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Алдибаева,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Жорабеков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спорт жөнінде: ол жайында бәрін біл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Аудармашы: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хрестоматиясы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қауіпсіздігі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1-4 -сыныптарға арналған оқулық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Бердібекова,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Шаймуханбетов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Кестелік көбейту және бөлу. Машықтандыру жаттығулары. 3-сынып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Мухамадиева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Кескін карталар. 4-сынып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Б. Омар)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Атлас-хрестоматия. 1-сынып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Атлас-хрестоматия. 2-сынып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Атлас-хрестоматия. 4-сынып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пәнінен анықтамалар.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Нұрсейітова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№1, №2. 1-сынып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психологиялық жұмыс дәптері. №1, №2.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№1, №2.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№1, №2.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т.б.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мен сабақ үлгілері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(2-4-сынып 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валеологии. Методическое пособие для обучения детей 5-7 лет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Радуснова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программалау. Балаларға арналған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 Вордерманн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 дәптері №1, №2, №3, №4, №5, №6.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Сапарғалиева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Әліппеге қосымша оқулық-дәптер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Шешендік өнердің әліппесі.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№2, №3.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Командир,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Махметова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Математикалық жазу үлгісі.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оқушысына арналған алтын топтама.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С.В.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Өзіндік жұмыстар.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Өзіндік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Сатыбалдиева,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Асқарова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 (көмекші оқу құралы)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Байжулданова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Нуркенова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өнердің әліппесі. 2-сынып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Әбілда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Өзіндік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Сәлімханова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Шешендік өнердің әліппесі.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Әбілда,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3- сынып (көмекші оқу құралы)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Ошақбаева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Альмаганбетова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Өзіндік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Тілеубай,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Дулатова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Шығарма және мазмұндама жазып үйренеміз.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Муфтибекова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өнердің әліппесі.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Өзіндік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Ерешева,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Өтегенова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есептеу – машықтарын бекітуге арналған жаттығу дәптері 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Бакка,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Драшко, Б. Сейткужина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есептеу – машықтарын бекітуге арналған жаттығу дәптері 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Бакка,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Драшко, Б. Сейткужина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есептеу – машықтарын бекітуге арналған жаттығу дәптері 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Драшко,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есептеу – машықтарын бекітуге арналған жаттығу дәптері 4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Бакка,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Драшко, Б. Сейткужина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Бастауыш сынып оқушыларына арналған қысқаша анықтамалық. 1-4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тамақтану мектебі. Әдістемелік құрал. 2-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Иманғожина,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Каламыцин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Нестле Фуд Қазақстан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 тамақтану мектебі.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Иманғожина,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Каламыцин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Нестле Фуд Қазақстан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Есепжинақ 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Қиябаева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тест тапсырмаларын шешу тәсілдері.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9-11-сыныптар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Түсіпжан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Программалау Visual Basic 6 (Бірінші бөлім)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Программалау VisualBasic 6 (Екінші бөлім)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 Basic 6 (Үшінші бөлім)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Pascal бағдарламалау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оқу құралы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Бегенова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Сұрақ-жауап.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 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Жанпеисова,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Рустемова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6-9-сыныптар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Іргебаев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географиялық атласы (қаз/орыс/ағылш)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Дінтану негіздері.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Есім,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Бегалинова,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Жолдыбайұлы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ҰБТ-ға дайындалушыларға көмекші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Ильясова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Қазақша-орысша терминологиялық сөздік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Утилова,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Бектимирова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Есепжинақ.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Қажиева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Анықтамалық 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8-11- 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сандықша химия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Тұрысбекова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 10-12 жастағы оқушыларының өздік жұмысына арналған оқу құралы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Ботағариев,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Таймазов,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Салов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13-15 жастағы оқушыларының өздік жұмысына арналған оқу құралы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Кошаев,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Тлеуғалиев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16-18 жастағы оқушыларының өздік жұмысына арналған оқу құралы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Русанов,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Альмуханов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"Әдебиет" оқулығының мәтіндері бойынша анықтамалық.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5-7- cыныптар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А.Туғанбай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8-11-сыныптар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тестік тапсырмалар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8-11-сыныптар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географиясының атласы/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Казахстана по географии/ Kazakhstan Geography Atlas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(қаз./орыс./ағылш.)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Кирабаев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8-сынып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Вязникова,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Изверова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Атлас.5-сынып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5-сынып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Изверова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Атлас. 6-сынып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Кұрманғалиева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Кұрманғалиева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Экономическая и социальная география мира. Кескін карталар / Контурные 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Рафикова,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Сарамандық жұмыстар / Практические работы 10- 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Оқушының жеке жұмыс істеуіне арналған тапсырмалары бар дәптер 1,2 бөлім. ЖМБ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Атлас. 10-сынып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Рафикова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История древнего Казахстана. Кескін карталар/Контурные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Зертханалық практикум. 10-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Торшина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Логикалық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сыныптар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Нұрғалиев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Математиканы оқытудың теориясы мен әдістемесі.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Алгебралық теңдеулер мен теңсіздіктер.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ҰБТ-ға дайындалуға арналған.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Тізбектер. Векторлар. Жазықтықтағы және кеңістіктегі координата әдісі. ҰБТ-ға дайындалуға арналған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Көрсеткіштік теңдеулер мен теңсіздіктер. Логарифмдік теңдеулер мен теңсіздіктер. ҰБТ-ға дайындалуға арналған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Туынды Алғашқы функция және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ҰБТ-ға дайындалуға арналған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Тригонометриялық теңдеулер мен теңсіздіктер.Функциялар және олардың қасиеттері.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ҰБТ-ға дайындалуға арналған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Сұрақ-жауап. Жоғары сынып оқушыларына арналған көмекші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6-11-сыныптар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Ш.Айтақынова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әлеуметтік географиясы. Оқушы анықтамалығы.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Әбдіқанова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табиғатының қалыптасуы мен даму тарихы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эксперименттер. Балаларға арналған ғылыми-танымдық кітап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Роберт Уинстон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Жалықтырмайтын 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Вайнберг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өмірдің барлық саласында (ғылыми-танымдық кітап)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Джонни Болл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Б.Уразова)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Молдағалиева,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Смағұлова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Оқушының жеке жұмыс істеуіне арналған тапсырмалары бар дәптер.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Полулях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М. Жакиянова)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 Бастапқы курс. 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Г. Мурзагалиева)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Тәжірибелік және бақылау жұмыстарының жинағы. 5-сынып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Бекетауов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Бекетауов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ҰБТ-ға дайындаламыз. І бөлім (фонетика, лексика, морфология)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Айнабек,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Ганиев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ҰБТ-ға дайындаламыз. ІІ бөлім (Синтаксис, пунктуация, стилистика)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Айнабек,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Ганиев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ҰБТ-ға арналған оқулық-тест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анықтама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Учебник-тест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подготовки к ЕНТ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Рожко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Олимпиадаға дайындық есептер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5-6-сыныптар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5-6-сыныптар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тарихы. Атлас. 7-сынып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Материктер мен мұхиттар географиясы.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Рафикова,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Жакиянова)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 Атлас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8-сынып.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Рафикова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Кескін карталар. 8-сынып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 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 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Жұмыс дәптері (1, 2-бөлім). 8-сынып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флорасының кереметтері. Чудеса флоры Казахстана. The Wonders of Kazakhstan’s Flora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Бобров,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Кузьмин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Орынбаева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 пәні бойынша тест тапсырмалары жинағы. 9-сынып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Новокрещенов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 (мұғалімнің жұмыс дәптері).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Джумабеков,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Амиргалиева,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Түйешиева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(мұғалімнің жұмыс дәптері).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Джумабеков,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Амиргалиева,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Байташева,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Абдилова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Зертханалық жұмыстар. Жұмыс дәптері. 8-сынып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пәнінен көп нұсқалық өздік және бақылау жұмыстары. 9-11-сыныптар.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ҰБТ-ға дайындаламыз.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6-11-сыныптар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Нұрмаханбетова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анықтама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Оспанкулова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сәйкестендіру тапсырмалары.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6-11 -сыныптар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Калиханова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географияның терминдері мен ұғымдары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(Анықтамалық көмекші құрал)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Ғылыми-анықтамалық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 түсуші талапкерлерге, жалпы білім беретін мектеп оқушылары мен мұғалімдеріне арналған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тестер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Кумусбекова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Практикалық тапсырмалар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Құмаржанова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және әлеуметтік географиясы. Атлас. 9-сынып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Сызбаларды рәсімдеудің ережелері. Проекциялау 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Геометриялық денелердің және модельдердің проекциялары. Кескіндемелер: көріністер, тіліктер, қималар. Жұмыс дәптері 2-бөлім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Сызу.Кескіндер: көріністер, қималар, тіліктер. Біріктірулер. Құрастыру сызбалары. 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3-бөлім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Құрастыру сызбалары. Құрылыс және топография сызбаларының элементтері. Жұмыс дәптері 4-бөлім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әлеуметтік географиясына арналған атлас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Оқу құралы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Садирбеков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 қоңырау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Сақай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Байғазиева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Дидактикалық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жұмыстар.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Құрманғалиева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дүние жүзі тарихы.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Дадабаева,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 / История Казахстана в период средневековья.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 /Контурные карты. 7-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Жолдасова,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Нурсалимова,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Қалымова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 8 -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Искакова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Дидактикалық материалдар 8- 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Ж.Бақынов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Ш.Рафикова,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Г.Головина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ХҮІІІ-ХХ ғғ. басы. Кескін карталар/ История Казахстана. ХҮІІІ-начало ХХ века.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Контурные карты.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ХҮІІІ - ХХ ғғ. басы. Атлас. 8-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Правила и упражнения по орфографии и пунктуации. 8 - 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Тюлебаева М.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Таңдау курсына арналған оқулық. 9 -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 9 -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Зайырлылық және дінтану негіздері. Оқулық. 9-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оқулығы бойынша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9 сыныпқа арналған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5-9 сыныптар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Елікпаев, Б. Қапасова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 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Ұлылық өнегесі (деректі әңгіме, зерттеулер, суреттер).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оқу құралы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Саяхаттар және географиялық ашылулар. Қосымша оқу құралы. 8-11 сыныптар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Бірмағамбетов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Қайталауға арналған оқу құралы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Калымбетова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білі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9-11 сынып оқушылары мен мұғалімдерге арналған қөмекші құрал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Қиябаева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Таңдау курсына арналған оқулық. 10-11сынып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10-11 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Елікпаев, Б. Қапасова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Қайталауға арналған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сыныптар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Медетов,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Аширова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білі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Анықтамалық. ЖОО түсушілерге арналған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Заяц,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Бутвиловский,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Давыдов, И. Рачковская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Числа от 0 до 10. Индивидуальные карточки. Учебное пособие для детей старше 6 лет.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цыпленка. Грамотей. Развитие речи и обучение грамоте: интегрированное учебное пособие для дошкольного обучения детей 5-6 лет"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цыпленка. Грамотей. Развитие речи и обучение грамоте. Методические рекомендации с примерным планированием занятий для дошкольного обучения детей 5-6 лет".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Математика с элементами логики и информатики: Учебное пособие для дошкольного обучения детей 5-6 лет". В двух частях.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Математика с элементами логики и информатики: Методические рекомендации с примерным планированием занятий для дошкольного обучения детей 5-6 лет".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"Волшебная страна буквозвукия". Тетрадь-приложение к книге "В мире волшебных букв и слов"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Сәулебаева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Кирилинская Л.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"Путешествие по волшебной стране буквозвукии". Тетрадь-приложение к книге "В мире волшебных букв и слов"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 Гетманова В,. Кирилинская Л.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"Королевство Азбуки". Тетрадь-приложение к книге "В мире волшебных букв и слов"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Сәулебаева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Кирилинская Л.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Книжки-малышки для детей от 2 до 7 лет. Приложение к "Королевству 3-х языков"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Иркегулова О.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мире волшебных букв и слов" + приложение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Сатимбекова М., Кирилинская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№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Занимательная грамматика.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Таблицы и справочные материалы (электронный вариант).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класс.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 в картинках.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Практическое пособие для учащихся начальных классов, учителей, родителей, репетиторов.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Кривошеева З.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проверочных работ.1-4 классы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Сильбаева М., Жанадилова В., Шуканова Л.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Атлас-хрестоматия.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-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Табличное умножение и деление. Тренажерные упражнения. 3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Табличное умножение и деление. Задачи и творческие упражнения.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Компьютерное программирование.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 Вордерманн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Математика: дополнительный материал для развития логического и критического мышления.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часть. Учебное пособие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 для развития логического и критического мышления. Учебное пособие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 цыпленка: тетрадь №1, №2, №3 к букварю.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Учимся читать и писать. 1, 2 часть. Азбука-тетрадь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Уравнения. Золотая серия первоклассника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Задачи. Золотая серия первоклассника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Математическая пропись. Золотая серия первоклассника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грамота: индивидуальные карточки. Рабочая тетрадь. 1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для классов коррекционно-развивающего обучения в общеобразовательных школах. 1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Воротынцева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 Г.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здорового питания.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 Каламыцин П.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Нестле Фуд Қазақстан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здорового питания. Рабочая тетрадь. 2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 Каламыцин П.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Нестле Фуд Қазақстан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для классов коррекционно-развивающего обучения в общеобразовательных школах. 2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Воротынцева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 Г.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для классов коррекционно-развивающего обучения в общеобразовательных школах. 3 класс.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Воротынцева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 Г.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Уроки развития речи. 3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Глазырина Л.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Уроки развития речи. 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Глазырина Л.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для классов коррекционно-развивающего обучения в общеобразовательных школах. 4 класс.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Воротынцева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Сидорова Г.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Современный краткий справочник школьника. Познание мира. 1-4 классы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Словарные слова в картинах. Дидактические карточки. Набор №1 - Гласные буквы А, О в двусложных словах (20 штук). Дидактический материал. 1-4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Словарные слова в картинках. Дидактические карточки. Набор №2 - Гласные буквы А, О в трехсложных словах (40 штук). Дидактический материал. 1-4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Словарные слова в картинках. Дидактические карточки. Набор №3 - Гласные буквы Е, И в двусложных словах (20 штук). Дидактический материал. 1-4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Словарные слова в картинках. Дидактические карточки. Набор №4 - Гласные буквы Е, И в трехсложных словах (20 штук). Дидактический материал. 1-4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"Думай, решай, считай"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көлеміндегі сандарды қосу және азайту. "Жұм-жұм" ойыны. Дидактикалық карточкалар / "Сложение и вычитание чисел в пределах 10. Игра "Молчанка". Дидактические карточки.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көлеміндегі сандарды қосу және азайту / "Сложение и вычитание чисел в пределах 20". Дидактические карточки. 1-4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көлеміндегі сандарды ондық бірлік арқылы қосу және азайту. "Жұм-жұм" ойыны. Дидактикалық карточкалар / "Сложение и вычитание чисел в пределах 20 без перехода через десяток. Игра "Молчанка". Дидактические карточки. 1-4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көлеміндегі сандарды ондық бірлікке өтпей қосу және азайту. "Жұм-жұм" ойыны. Дидактикалық карточкалар / "Сложение и вычитание чисел в пределах 20 с перехода через десяток. Игра "Молчанка". Дидактические карточки.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көлеміндегі сандарды тура және кері санау. Тілетін дидактикалық карточкалар / "Прямой и обратный счет в пределах 20". Разрезные дидактические карточки. 1-4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Учимся писать красиво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Сейткужина Б.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Келешек-2030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 произведений казахстанских авторов для начальных классов.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классы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 1, № 2, № 3 по математике. 1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Бочарова С., Горбунова О.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Тетрадь-тренажер для закрепления вычислительных навыков. 1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Тетрадь-тренажер для закрепления вычислительных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Тетрадь-тренажер для закрепления вычислительных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Тетрадь-тренажер для закрепления вычислительных навыков.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тестовых заданий по математике. 1-4 классы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Линник 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 по познанию мира. Начальная школа.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Легенькова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Краткий справочник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культура речи. Учебное пособие для учащихся средних специальных учебных заведений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Мубаракова Г.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Учись решать нестандартные задачи. Методическое руководство для учащихся.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Исторический атлас Казахстана. 5-6 классы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 географии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8-9 классы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республикалық атаулы мектеп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Рабочая тетрадь для 10-11 классов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республикалық атаулы мектеп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религиоведения. Учебник. 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Е.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Пособие для подготовки к ЕНТ и комплексному тестированию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язык: просто о сложном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Бизаков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 по общей биологии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развивающих задач по общей биологии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"Я- исследователь"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Мыжевская В., Беркова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 Л.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растений. Сборник тестов по ботанике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животных. Сборник тестов по зоологии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в вопросах и ответах. Подготовка к ЕНТ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Нургазина Т., Рустемова Г.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вопросах и ответах. Подготовка к ЕНТ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Нургазина Т., Рустемова Г.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пособие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ЕНТ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Загайдуллина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Э.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Решебник к учебнику алгебры 10 класса. ЕМН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Елизаровский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и методика обучения математике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5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 учащегося. 5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 Изверова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6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тестовых заданий.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 учащегося. В 2-х частях.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 Сборник тестовых заданий. 7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Тетрадь с заданиями для индивидуальной работы учащегося. В 2-х частях.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Тетрадь с заданиями для индивидуальной работы учащегося. В 2-х частях.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8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Вязникова Ю., Кругликова С.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нового времени. Сборник тестовых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Новейшая история. Сборник тестовых заданий. 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 Республики Казахстан. Справочник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К.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Лабораторный практикум. 8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Торшина Н., Сарманова К.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Лабораторный практикум. 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в 4-х частях. 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Приходченко Н., Шапкин О.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1, 2 часть. Тетрадь с заданиями для индивидуальной работы учащегося. 10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мира. Атлас. 10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8и8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заданий и упражнений для самостоятельных занятий. Физическая культура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О.Меркель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Алгебраические уравнения и неравенства. Для подготовки к ЕНТ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Показательные уравнения и неравенства Логарифмические уравнения и неравенства Для подготовки к ЕНТ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Тригонометрические уравнения и неравенства. Функции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Производная. Первообразная и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Последовательности. Векторы. Метод координат на плоскости и в пространстве. Для подготовки к ЕНТ.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математике.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формулы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Майсеня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для поступающих в вузы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Бутвиловский В. Давыдов В. Раяковская И.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время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Новейшее время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мир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Справочник для поступающих в вузы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Ф., Гришаева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школьника.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Лабораторные опыты, 8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Торшина Н., Сарманова К.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опыты.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энциклопедия. Беспозвоночные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общей редакцией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Ковшаря А.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о спорте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Dorling Kindersley (Перевод А.Кадырхановой)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статистики и теории вероятностей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Казешев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және ықтималдықтар теориясы элементтері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Қазешев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Учебник-тест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к ЕНТ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құралы. Тілдарын А1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Қ. Мұтанова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технологияларының орталығы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Әдістемелік нұсқау. Тілдарын А1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"Тілдарын" тілдерді оқыту инновациялық технологияларының орталығы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"Тілдарын" тілдерді оқыту инновациялық технологияларының орталығы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"Тілдарын" тілдерді оқыту инновациялық технологияларының орталығы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"Тілдарын" тілдерді оқыту инновациялық технологияларының орталығы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"Тілдарын" тілдерді оқыту инновациялық технологияларыныңорталығы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Параскун Н.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Параскун Н.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Анықтамалық.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ЖОО түсушілерге арналған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Жоламанова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 классы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практических и контрольных заданий.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Бухтоярова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и контрольных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Бухтоярова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 учащегося.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Начальный курс.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Начальный курс.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6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материков и океанов.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Рафикова Ш.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Атлас. 8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в период средневековья.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Тестовый тематический контроль. Методическое пособие. 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Яненко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ХІХ века в вопросах, заданиях и тестах. Учебное пособие. 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Пушкин. Лирика Биография. Критика и комментарии. Стихотворения в переводе. Темы и планы сочинений + СD. 5-9 классы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Грибоедов "Горе от ума". Биография. Критика и комментарии. Темы и планы сочинений +СD. 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Сборник тестовых заданий. 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начало ХХ века-настоящее время. 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заданий. 9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Воронина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для проведения письменного экзамена за курс основной средней школы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Иттерова И., Зейнелова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работы. ЕМН. 11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Лабораторный практикум.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опыты.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Словарь-справочник географических понятий и терминов. 10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Тестовый тематический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пособие. 10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Яненко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ХІХ века в вопросах, заданиях и тестах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ХХ века в вопросах, заданиях и тестах Учебное пособие.11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Справочник в таблицах и схемах.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Хохлова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МоскалҰва 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Лабораторный практикум. Рабочая тетрадь. 11 класс. ЕМН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опыты.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класс. ЕМН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проведения письменного экзамена по математике за курс общей средней школы (ОГН). 11класс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Егоркина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проведения письменного экзамена по математике за курс основной средней школы. 9 класс.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Данилюк С., Грибиниченко В., Лукьянова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 Е.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Контрольные работы. 9-11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Справочник с решениями задач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тюркоязычных стран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Есназарова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дополнительного чтения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Региональный обзор мира.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Региональныйобзор мира. 11 класс.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дүниежүзі елдеріне аймақтық шолу. Сарамандық жұмыстар. ЖМБ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Перевод: Жакияновой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Тетрадь для лабораторных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класс. ОГН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для лабораторных работ. 11 класс. ЕМН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технологических карт. Технология обработки древесины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Касимов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пособие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Каспий аймағы. CD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Каспийский регион Казахстана.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Құрастырған: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Игнатович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экологический центр Центральной Азии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в таблицах, тестах, заданиях и ответах. Общая физическая география. УМК. 6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География материков и океанов. 7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средних веков. Атлас. 7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Физическая география Казахстана. 8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ХҮІІІ-начало ХХ века.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Экономическая и социальная география Казахстана. 9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для текущего и итогового контроля знаний учащихся по химии. 9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Меркушева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ОсиповаТ.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Решебник к заданиям для текущего и итогового контроля знаний учащихся по химии. 9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Меркушева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ОсиповаТ.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уровневых заданий по русскому языку. 9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Светскость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основы религиоведения.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Кенжетаев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Г.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контрольных работ по математике.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Довгаленко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Дроздова Л.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контрольных работ по алгебре и началам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Хованова А., Довгаленко И., Демиденко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Дроздова Л.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Дидактикалық материалдар. Для лицеев и гимназий с русским языком обучения.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9-11 классы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Курумбаева Г.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Общий обзор мира. 10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СлепнҰва В.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в таблицах, тестах, заданиях и ответах. Региональный обзор мира. 11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СлепнҰва В.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Справочник для школьников и абитуриентов.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Л., Пипченко Н.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путешествие в страну Знаний (Морфология, орфография, синтаксис и пунктуация)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Гетманова В.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изложений. 7 класс 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А., Белбеуова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 7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А., Белбеуова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изложений. 8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Серикпаева И., Сапарбаева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Қайталауға арналған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бөлім.(5-9 сынып)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Матин,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Ибраева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Қайталауға арналған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 (10-11 сынып)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Матин,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Ибраева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электронных изданий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688"/>
        <w:gridCol w:w="1939"/>
        <w:gridCol w:w="872"/>
        <w:gridCol w:w="3019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дошкольного воспитания и обучения и начального образования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Тілтұмар.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ресурс. 3-5 жас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Бейсекеева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 бағдарламасы (каз/рус/англ).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3-5 жас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Оскенбаев,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Оскенбай,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Мухаметбеков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Smart 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жасына дейінгі балаларды ағылшын тілінен дайындауға арналған интерактивтік оқу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тақырыптық постер, Интерактивті қалам, медиаплеер)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Хегай,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Туткышева,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Жұманова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решения Астана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Анимация көмегімен мектепалды және бастауыш сынып жасында Жол қозғалысы ережесін үйренуі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Алейников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Formula-TV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өту.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Үйдегі және көшедегі қауіпсіздік.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Тәрбиелі болу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айтысы.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 күштілеу?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Өрмекші, Құмырысқа және Қарлығаш.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 қай кезде болады? 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Аққайыңның шырыны неге тәтті?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 мен маймыл.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мерекесі.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ойын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 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Баймуллина,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Сатиева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Бас әріппен жазылатын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Буын және тасымал.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Буын үндестігі.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Дауыссыз дыбыстар.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Дыбыс үндестігі.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Жуан және жіңішке жұп дауыстылар.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Заттың атын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Заттың қимылын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Заттың санын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Заттың сынын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У дыбысы.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Нұрғожаева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Ойнайық та, ойлайы!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Н.Тұрғанбекова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Жұмағұлова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Баймуллина,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Оразгалиева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Идрисова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Батырлар жыры.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Ертегілер.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Жаңылтпаштар.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Мақал-мәтелдер.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Төрт түлік мал.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Шешендік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Бадамбаева,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Тюлебаева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Родина.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Кутольвас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Казахстан – моя родина.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Наша Родина.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Школа.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Кутольвас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Наша школьная страна.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Дом, семья.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Режим дня школьника.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Пралиева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Ты и твоя семья.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Жизнь дана на добрые дела.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Давайте беречь природу!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Азбука вежливости.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Исаханова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Исаханова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Амиржанова,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Саутов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басталады.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басталады.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Уркимбаева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Ксентаева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Жунисбекова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Шотбаева,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Дуангалиева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Қосымша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 саны.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саны. Жаттығулар.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3 саны.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3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4 саны. Жаттығулар.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4 саны.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4 саны. Қосымша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5 саны. Жаттығулар.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саны.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саны. Қосымша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таңбасы. Жаттығулар.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таңбасы. Кіріспе.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таңбасы.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амалына жаттығу жұмыстары.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амалына жаттығу жұмыстары.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амалына жаттығу жұмыстары.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таңбасы.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таңбасы.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таңбасы.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амалына жаттығу жұмыстары.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амалына жаттығу жұмыстары.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Азайту амалына жаттығу жұмыстары.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және азайту.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және азайту.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Қосу және азайту.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Азайту. 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Алдыңғы сан және кейінгі сан.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Артық, кем, тең.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Онға дейінгі бірдей? Сандарды қосу және азайту.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Ондықтарды қосу және азайту.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Теңдеу.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Үш таңбалы сандар.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7 санын қосу және азайту.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 құрал. 1-сынып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Есеп туралы түсінік.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 құрал. 1-сынып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Есептер. Электрондық дидактикалық құрал. 1-сынып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32 + 24, 56 – 32 қосу және азайтудың жазбаша тәсілдері. Электрондық дидактикалық құрал. 2-сынып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Есептің түрлері және оларды шешудің тәсілдері. Электрондық дидактикалық құрал. 2-сынып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Есептер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 құрал. 2-сынып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Геометриялық фигуралар.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 құрал. 3-сынып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Есептер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 құрал. 3-сынып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Тестілер. Электрондық дидактикалық құрал 1-4 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Тікбұрышты параллелепипед. Электрондық дидактикалық құрал. 4-сынып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Есептер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 құрал. 4-сынып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Көбейту кестесі.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(1, 2, 3 сыныптарға).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анатомия.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Мультимедиалық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Көккозова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Ауа райы.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Дала өсімдіктері мен жануарлары.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Орман-тоғай өсімдіктері мен жануарлары.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Су қоймасы өсімдіктері мен жануарлары.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Топырақ.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Шалғын өсімдіктері мен жануарлары.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Шөлді аймақ өсімдіктері мен жануарлары. 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Өсімдіктер. Электрондық дидактикалық 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Тестілер. Электрондық дидактикалық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Қазақстан Республикасы. Электрондық дидактикалық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Тестілер.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дидактикалық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Кіріспе сабақ. Электрондық дидактикалық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Зертханалық жұмыстар.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дидактикалық құал.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Тестілер. Электрондық дидактикалық құрал. 3-сынып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Ғажайыпқа саяхат.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Жалғасбаева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Ахмет Жұбанов.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Бақытжан Байқадамов.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Ғазиза Жұбанова.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Күйлер.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Музыкалық аспаптар.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Нұрғиса Тілендиев.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Интерактивтік тапсырмалар.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дидактикалық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Музыкалық көңіл-күй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дидактикалық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Қазақтың музыкалық аспаптары. Электрондық дидактикалық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Мультимедиалық 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Барановская,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Янкова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оқыту бағдарламасы. 2-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құралы. 3-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Ермексазбен жұмыс істеу.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Қағаздан көркем бұйымдар модельдеу.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Маталар.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Табиғи материалдармен жұмыс істеу.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Техникалық үлгілеу.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Ұлттық бұйымдар.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Ұлттық киімдер.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Ермексазбен жұмыс жасау Электрондық дидактикалық құрал. 1-4 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Электрондық құрастырушы. Электрондық дидактикалық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Тестілер. Электрондық дидактикалық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Мультимедиалық 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құралы. 3-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Кескіндеме.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Мүсін.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Натюрморт.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Перспектива және оның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Портрет және оның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Сәндік-қолданбалы өнер.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Графика.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www.imektep.kz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язык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Калдыбаева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Демеуова,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Калдыбаева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білім беру ресурстары.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М.Сағадиева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жинақ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сабақ).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Аманжолова,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Рахмани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Upartners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Ашенова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Байгалиева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Байгалиева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литература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Аудиовизуалдық жинақ.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Аманжолова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құралы. 5-сынып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Жұмаділова және т.б.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 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Жумажанова,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Дуйсебаев,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иноязычной аудитории (Синтаксис простого предложения).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8-10 классы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чего существует язык.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Путешествие по родному краю.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Знакомимся с искусством.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Времена года.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– источник знаний. 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Захаркина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Казахстана. Сложные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предложения, союзные сложные предложения.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Природа России. (Второстепенные члены предложения: дополнение, определение; существительные и прилагательные в роли второстепенных членов предложения в речи).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Способности, склонности, увлечения, интересы человека. (Лексика и фразеология (омонимы, синонимы, антонимы и фразеологизмы).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Правильная речь – признак культуры. (Личные и притяжательные местоимения, возвратное местоимение "себя").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(Глагол, время, число и спряжение глаголов, совершенный и несовершенный вид глагола, наклонения глаголов, действительные и страдательные причастия).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Обычаи, праздники. (Однородные члены предложения, обобщающие слова при однородных членах и постановка знаков препинания при них). Электронное дидактическое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Животный и растительный мир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(Имя числительное, употребление и правописание числительных).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Мункеева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в языке и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Сложное предложение. (Способы образования сложных предложений. Основные виды сложных предложений).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Нравственные ценности человека. (Служебные части речи. Междометия).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театра. (Сложноподчиненные предложения с придаточными определительными).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писателя как итог великого труда души. (Сложносочиненное предложение. Сочинительные союзы как средства связи частей сложносочиненного предложения).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– кормилица. (Стилистика).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Золотое кольцо России. (Обращения, вводные слова в предложении).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Мункеева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прикладное искусство. (Предложение. Главные члены предложения).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Кондубаева,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Шманова и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аудиовизуальных материалов (168 уроков).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Upartners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Английский язык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 B,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 going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Demonstrative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Future simple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Have and have got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can count to twenty!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Have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I’m six years old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can, could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must, mustn’t, needn’t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should, ought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name’s Sam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Nine or nineteen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 simple vs. present perfect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Personal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adjectives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just, already, yet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negatives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questions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since and for vs. ago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statements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Reflexive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 is dancing!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There is/there are. Place prepositions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 are you drawing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What’s the time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Would like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www.bilimland.kz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Математика. Алгебра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Адамзаттың алғашқы ғылымы. Математика – бұрынғы заманнан бүгінге дейін.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1-бөлім.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2-бөлім.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 Т. Байшоланов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Аудиовизуалдық жинақ.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А.Толқынов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Шәкілікова,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Берикканова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Векторларды қосу. Электрондық симулятор.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Түзу теңдеуі.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Бөлшектерге кіріспе.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Бөлшектерді салыстыру.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"Plinko" ои?ынының ықтималдығы.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симулятор.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Квадраттық функцияның графигі.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Нүктелер арқылы функция графигін салу.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 туындысы мен интегралының графигі.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сандар (9 тақырып): Бастауыш сыныпта өткен материалдарды қайталау;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сандардың бөлгіштері мен еселіктері;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 және 10 сандарына бөлінгіштік белгілері;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9-ға және 3-ке бөлінгіштік белгілері; Жай сандар, құрама сандар. Эратосфен елегі; Құрама сандарды жай көбейткіштерге жіктеу;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 үлкен ортақ бөлгіш. Өзара жай сандар;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кіші ортақ еселік; Математикалық өрнектер.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5-11-сыныптар.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Бүтін сандар (5 тақырып):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Бүтін сандар; Жақшаларды ашу; Санның модулі;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Бүтін сандарды қалдықпен бөлу. Евклид алгоритмі;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5-11-сыныптар.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Б.Баймұқанов, С.Берикканова, Е.Берикканов, Р.Берикканов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Б.Баймұқанов, С.Берикканова, C.Соколова, Е.Берикканов, О.Рахметова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педагогикалық технологиялар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Б.Баймұқанов, С.Берикканова, А.Рамазанова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Теңдеулер мен теңсіздіктер (3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тақырып): Көпмүшелердің тү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ірлерін табу; Квадрат теңдеулер және оның түбірлері;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Виет теоремасы.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 функциялар.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 теңсіздіктерді шешу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7-9-сыныптар.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Иррационал функциялар.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Иррационал өрнектерді тең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е-тең түрлендіру Цифрлық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Тригонометрия.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Тригонометриялық функцияларды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қасиеттері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графиктері Цифрлық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ресурсы. 7-9-сыныптар.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 есептер. Пропорционал тәуелділікке байланысты есептер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7-9-сыныптар.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Комбинаторика. Ықтималдықтар теориясының элементтері (8 тақырып): Ықтималдықтар теориясы мен математикалық статистиканың негізгі ұғымдары;Ықтималдықтың түрлері. Ықтималдықты табу тәсілдері; Кездейсоқ оқиғаның жиілігі; Орналастырулар, алмастырулар және терулер; Ньютон биномы;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Комбинаторика формулаларының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ықтималдықтар теориясында қолданылуы;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ықтималдық;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мәліметтердің сандық сипаттамалары.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7-9-сыныптар.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ұғымы және оның берілу тәсілдері (13 тақырып): Функция және оның қасиеттері; Жұп және тақ функциялар;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Периодтық функциялар;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Асимптоталар; Функция графигін салу; Қарапайым функциялар және олардың графиктері; y=vx функциясы және оның графигі; Квадраттық функция және оның графигі; Бөлшек-сызықтық функцияның графигі;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таңбасы бар функциялар графигі;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Дәрежелік функция және оның қасиеттері;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Көрсеткіштік функция, оның қасиеттері және графигі; Логарифмдік функция. Логарифмдік функцияның графигі және қасиеттері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шегі, функция үзіліссіздігі (2 тақырып):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шегі. Функция шегін есептеу; Нүктедегі функция үзіліссіздігі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және оның қолданылуы (6 тақырып):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Туындыны табу ережелері;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Туындының физикалық және геометриялық мағынасы. Функцияның графигіне жүргізілген жанама; Функцияның өсу және кему белгілері;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Сындық нүктелер. Функцияның кстремумдері;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Функцияны туындының көмегімен зерттеу және графигін салу; Функцияның ең үлкен және ең кіші мәндері.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функция және интеграл (6 тақырып):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интеграл;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функциялардың анықталмаған интегралы;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Қисықсызықты трапецияның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интеграл. Ньютон-Лейбниц формуласы; Фигуралар аудандарын есептеу;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Денелердің көлемдерін есептеу.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Көрсеткіштік және логарифмдік функциялар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тақырып): Санның логарифмі. Логарифмнің қасиеттері; Логарифмдік өрнектерді түрлендіру;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Логарифмдік теңдеулерді шешу әдістері;Логарифмдік теңсіздіктерді шешу әдістері; Көрсеткіштік және логарифмдік теңдеулер; жүйелерін шешу әдістері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10-11-сыныптар.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Геометрия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Шәкілікова, А.Казешев,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Б.Саяқова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Айналу денелері. Сфера. Шар.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ресурсы. 7-11-сыныптар.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Жалпы курс.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5-11-сыныптар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Кучеренко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Тулемисова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Стифутина,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Суиндыкова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Тулемисова,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Суиндыкова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Малыбаева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Флипчарт.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Жаратыластану.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білім беру ресурстары.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Могилюк,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Илюсизова,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Геология. Бейорганикалық пайдалы қазбалар.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Жер. Климат.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қалай құрылған.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Экология. ХХІ ғасыр.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әлеуметтік географиясы. Электрондық оқу құралы. 9-сынып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Скибин,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Забенова,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6-11-сыныптар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Бейсенбаева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Асубаев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Грачева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Кондратенко,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Бакенова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Менлибаева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Кожакулова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Флипчарт. 6-сынып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Флипчарт. 7-сынып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Арктика аумағының жануарлар әлемі.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3-бөлім.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Жер. Планета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Жер. Адамның жаратылысы.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Жер. Тіршіліктің дамуы.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Ботаника. Гүлді өсімдіктермен танысу.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бірлестіктер.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және оның денсаулығы.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кестелер мен сызбалар. 6-11-сыныптар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Утилова, т.б.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айналымы.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қалай қорытылады?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Ащыішек.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ДНҚ ақуызды қалай түзеді?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тамақтану.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 жүйесі.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бұлшық еттері және тегіс бұлшық еттер.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жетілумен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және сусамыр ауруы.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Қаңқа бұлшық еттері.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Қоректік тізбек дегеніміз не?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құрылысымен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Микробтар және гигиена.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бөліктері- Гүлдер.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бөліктері- Жапырақтар.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Өсімдіктің тасымалдау жүйесі.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сұрыпталу.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Фотосинтез.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Эволюция тетіктері.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дегеніміз не?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1. Зертханалық жұмыстар.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2. Жарық дифракциясы. Жарықтың интерференциясы. Дисперсия және жарықтың сейілуі. Жылудың бөлінуі. Квант теориясының физикалық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3. Дүниенің физикалық бейнесі. Фотоәсер. Пластикалық деформация. Мөлдір магниттер.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4. Диффузия. Полярлау.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оптика.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 құбылыстар.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Магнетизм.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Магнетизм.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Электромагниттік индукция.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құбылыстары.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 өріс.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Электростатикалық өрістердің қуаты.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өткізгіштегі электр тоғы.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Табиғаттағы оптикалық құбылыстыр.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тоғы.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тізбегіндегі тоқ көздері.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Газдағы электр тоғы.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"Күн" деп аталатын жұлдыз.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Астрономия. Біздің әлем.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7-11-сыныптар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А.Тусюбжанов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мен сұйықтардағы электр тогы.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физикасы.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Алиясилова,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Мұхамбетов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педагогикалық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Мұхамбетов, А. Есжанов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педагогика 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және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улгі эксперименттері.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құралы. 7-11-сыныптар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Фаизова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Нұрмұқамет,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Көкебаева, М.Мұхаметов,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Жүкенов,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Нұрбекова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Электролиттік диссоциация.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Химия-9. Бейметал элементтердің химиясы. Білім беру бейнефильм.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Химия-9. Химиялық тепе-теңдік.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 8- 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Сакариянова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Мансуров,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8-11- сыныптар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Сәулебекова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Әлімжанова,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педагогика лық технологиялар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Интерактивтік оқыту құралы. 9-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Алюминийді алу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газдар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деген не?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Атомдық 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Атомның құрылысы. Электрондық қабаттар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күйінің өзгеруі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Иондық байланыс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Коваленттік байланыс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Қақтығыстар теориясы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денелер, сұйықтықтар және газдар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Қышқылдар мен сілтілер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белсенділік қатары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Металдық 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Нобель және динамит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металдар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Периодтық кестеге кіріспе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8-11-сыныптар.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 және полимерлер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Реакциялардағы энергия өзгерісі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 жылдамдығы.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Сілтілік металдар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Ақуыздар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Көмірсулар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Майлар.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Химия: Тотығу реакциялары.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Тотығу-тотықсыздану реакциялары.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Фракциялық айдау үдерісі.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байланыс. Кіріспе.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www.twig-bilim.kz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Шуленбаева и др.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др.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Сакарьянова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жинақ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(79 сабақ).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Темирбулатова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Upartners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Қышқылды-негізді ерітінді.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Теңдестірілген химиялық теңдеулер.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Зертхана: Бугер-Ламберт-Бер заңы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Молекулалардың пайда болуы.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симулятор. 8-11-сыныптар.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Химия: Изотоптар және атомдық салмақ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Ядроның бөлінуі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Реакциялар және жылдамдықтар.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Тұздар және олардың ерігіштігі.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рН-шкаласы 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8-11-сыныптар.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Реагенттер, өнімдер және қалдықтар.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Қайтымды реакциялар.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пен тұздың ертіндісі.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Заттың агрегаттық күйлері: Негіздері Электрондық симулятор. 8-11-сыныптар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Сутек атомының моделі.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 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 полярлығы.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Рим.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Грекия (б.д.д. 2000-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ж.).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Мысыр.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 тарихы.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дүниенің өнері.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Электрондық оқу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Азербаева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Ешмукамбетов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құралы. 8-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Қозғамбаева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 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Мәжитов,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Қозғамбаева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Рашева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Азербаева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Мировая художественная культура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қауымдық кезеңнің көркем мәдениеті. Білім беру бейнефильм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Мысырдың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Грекияның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Месопотамияның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Үндістанның көркем мәдениеті.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Колумбқа дейінгі Американың көркем мәдениеті. 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Леонардо да Винчи әлемі.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Самопознание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 ғылыми-практикалық білім беру және сауықтыру орталығы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"Бөбек" ұлттық ғылыми-практикалық білім беру және сауықтыру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Әлімбаева,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Жұбатова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"Бөбек" ұлттық ғылыми-практикалық білім беру және сауықтыру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Изгуттынова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Кажыгалиева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Изгуттынова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Кажыгалиева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Изгуттынова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Кажыгалиева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Технология. Черчение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Есмұхан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құралы. 5-сынып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8-сынып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 және т.б.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ақпараттандыру орталығы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Основы безопасности жизнедеятельности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сүру қауіпсіздігінің негіздері. Жарақат. Алғашқы көмек көрсету ережелері. 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ӨҚН. Судағы қауіпсіздік негіздері. 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техногенді сипаттағы төтенше жағдайлар. 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көздері. Оттегі. Жанатын заттар. Өртке қарсы қауіпсіздік негіздері. 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Көшедегі күтпеген жағдай.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Дополнительная литература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Әдеп. Мәдениетті адам болғысы келетін жасөспірімдерге арналған трактат.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Тестілеуге дайындық (қаз/рус).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Интерактивті тренинг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5 плюс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телехабар таратушылар орталығы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494. 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қазақ үй.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Аудиожинақ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(1135 шығарма).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оқушыларға арналған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Қызырбекұлы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Ұлас-Электрон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Русский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087"/>
        <w:gridCol w:w="1147"/>
        <w:gridCol w:w="946"/>
        <w:gridCol w:w="3272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дошкольного обучения и воспитания и начального образования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правила дорожного движения детьми дошкольного и младшего школьного возраста посредством анимации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Алейников,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Богданова,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Ефремова,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Зиновьев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 ТV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Перейти дорогу. Компьютерная игра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Домашняя и уличная безопасность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игра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воспитанным. Компьютерная игра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 животных. Компьютерная игра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сильнее?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игра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Паук, Муравей и ласточка.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игра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это бывает? Компьютерная игра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Слон и обезьяна. Компьютерная игра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 Наурыз. Компьютерная игра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Почему у Березки сок сладкий?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игра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Ермухамбетова,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Оболонина,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4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Никитина,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Якунина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Саржанова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Павленко,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Баянбаева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4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Павленко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Негманова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сынып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Поминова,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Нуржанова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Поминова,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Нуржанова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Садықова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Сысоева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Дуйсенова,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Жунисбекова,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Кабдыкалыкова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Уркимбаева,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Кабдыкалыкова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Сложение и вычитание числа 7.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Понятие о задаче.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Задачи. 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Письменные приемы сложения и вычитания в случаях вида 32 + 24, 56 – 32.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Виды задач и способы их решения.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Задачник.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Геометрические фигуры. Электронное дидактическое пособие. 3класс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Задачник.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Тесты.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Прямоугольный параллелепипед.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Задачник.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Таблица умножения.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С.Семенихина, Е.Чимирис, Н.Фаненштиль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Семенихина,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Чимирис,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Растения.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Тесты. Электронное дидактическое пособие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Фаненштиль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Тесты.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Вводный урок.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Лабораторные работы.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Тесты. Электронное дидактическое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Першина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Писаченко,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Левченко,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Писаченко,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Кульманова,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Писаченко, Б.Утемуратова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Интерактивные задания.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Музыкальное настроение.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Казахские народные инструменты. Электронное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Барановская,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Янкова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Ефимик,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Волкова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Работа с пластилином.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Электронный конструктор.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Тесты. Электронное дидактическое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Опорные электронные схемы и таблицы по русскому языку.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классы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Агентова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Андрианова,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Демегенова,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Мусабаева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Константинова, Г. Демегенова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Самойленко,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Кожамкулова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Брулева,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Казабеева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Тогайбаева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Момбаева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Алибекова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Самойленко,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Кожамкулова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Брулева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образовательный ресурс.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Капенова,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Мирошникова,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Сурмий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"Арман-ПВ"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Русская литература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Шарабко,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Мункеева,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Хабло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Шарабко,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Мункеева,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Хабло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Мащенских,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Бормотова,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Жунусова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Самойленко,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Жунусова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язык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литература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 (қазақ тілді емес сыныптарға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Сақтаева,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Қасенова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 (қазақ тілді емес)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8-сынып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 (қазақ тілді емес сыныптарға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ресурсы. 5-11-сыныптар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Закарьянова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математике.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М. Кольцов,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Кольцова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Уравнение прямой.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 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Сложение векторов.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дроби.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Сравнение дробей.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Вероятность в игре "Plinko".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квадратичной функции. Электронный симулятор.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графика функции по точкам. Электронный симулятор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производной и интеграла функции. Электронный симулятор.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Арифметика.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числа (10 тем): Повторение пройденного материала в начальных классах; Делители и кратные натуральных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свойства делимости;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делимости на 2, на 5 и на 10; Признаки делимости на 3, на 9; Простые числа, составные числа. Решето Эратосфена;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Разложение составных чисел на простые множители;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общий делитель. Взаимно простые числа; Наименьшее общее кратное; Алгебраические выражения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числа (5 тем):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числа (чет, нечет, отр); Раскрытие скобок;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числа; Деление целых чисел с остатком. Теорема Евклида; Уравнение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Media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Рациональные числа (15 тем): Отношения; Масштаб; Основное свойство обыкновенной дроби; Правильные и неправильные обыкновенные дроби. Смешанные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обыкновенных дробей к общему знаменателю; Сравнение обыкновенных дробей и смешанных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Сложение и вычитание обыкновенных дробей и смешанных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Умножение и деление обыкновенных дробей и смешанных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дроби от числа и числа по его дроби; Аликвотные дроби; Десятичные дроби. Перевод десятичной дроби в обыкновенную дробь; Сравнение десятичных дробей; Умножение и деление десятичных дробей; Приблеженные значения чисел. Округление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арифметическое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нескольких чисел, размах, мода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ресурсы. 5-11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Алгебра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Баймуханов,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Действительные числа. Иррациональные числа. Множество действительных чисел.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Уравнения и неравенства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темы): Теорема Виета;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Графический способ решения уравнений и систем уравнений с двумя переменными.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образовательные ресурсы. 7-9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Тригонометрия. Уравнения, содержащие обратные тригонометрические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Геометрическая прогрессия.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бесконечно убывающей геометрической прогрессии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логики. Метод математической индукции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Текстовые задачи (4 темы): Задачи на работу и производительность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на проценты;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на сплавы, растворы и смеси; Задачи на пропорциональное деление и числовые зависимости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теории вероятностей (10 тем): Основные понятия теории вероятностей и математической статистики; Виды вероятностей. Способы нахождения вероятности; Частота случайного события; Размещения. Сочетания. Перестановки; Перестановки и сочетания с заданным числом повторений;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Бином Ньютона;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вероятностейт событий с помощью формул комбинаторики;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Геометрическая вероятность; Вычисление вероятностей сложных событий; Числовые характеристики статистических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и способы ее задания (10 тем): Функция и ее свойства; Четные и нечетные функции; Периодические функции; Асимптоты; Элементарные функции и их графики; Построение графиков функций; Функция y=vx и ее график; Степенная функция и ее свойства;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Логарифмическая функция. График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логарифмической функции; Предел функции.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10-11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Производная и ее применения (5 тем):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вычисления производных; Физический и геометрический смысл производной. Касательная к графику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возрастания и убывания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точки и экстремумы функции;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и наименьшее значения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10-11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Первообразная и интеграл (3 темы): Неопределенный интеграл некоторых функции; Площадь криволинейной трапеции; Определенный интеграл. Формула Ньютона-Лейбница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10-11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Геометрия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площади плоской фигуры. Площадь треугольника.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7-9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(3 тем):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Параллельный перенос в пространстве; Правильные многогранники;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Вращение фигур вокруг 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10-11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Общий курс.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Кучеренко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Ермеков,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Стифутина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Ермеков,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Стифутина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Мадьярова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Шингожина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Пак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Пак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Флипчарт.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Цифровые образовательные ресурсы. 5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Могилюк,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Илюсизова,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Поух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9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Скибин,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и схемы.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6-11 классы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Смаилов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Асубаев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Аблеева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Флипчарт.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Зладырева,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Антошина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Шахова,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Беспалько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Эрнест Резерфорд. Мультимедийная повесть по физике (қаз/рус)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ILSedutaiment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Испаев,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Есжанов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Испаев,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Мухамбетов, А. Есжанов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Испаев,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Есжанов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Сураншиева,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Мухамбетов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Сураншиева,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Отрадных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и астрономия Виртуальные модельные эксперименты.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7-11 классы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Фаизова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Мансуров,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Электронные таблицы и схемы.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Хомутова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обучающее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Шуленбаева,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Алимжанова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образования 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Джандосова и др.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Сакарьянова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Кислотно-основные растворы.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Сбалансированные химические уравнения.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Лаборатория. Закон Бугера-Ламберта-Бера.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молекулы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 и атомная масса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Ядерное деление.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Media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реакции.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 растворимость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Реагенты, продукты и оставшиеся компоненты.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Обратимые реакции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сахара и соли. Электронный симулятор. 8-11 классы 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Агрегатное состояние вещества: основы. 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Модели атома водорода.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Полярность молекулы.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рН.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симулятор.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сборник (7 уроков)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UPartners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средневекового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приложение к поурочным методическим рекомендациям.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Жексембина, Н. Милованова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Турсунов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Г.Токпакова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Байсакова,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Жексембина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Самопознание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Кудышева,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Калачева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Кудышева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Калачева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Керимбаева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Калачева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5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Калназаров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Черчение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Есумхан,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Наби,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Ибишев,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Сырлыбаев,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Баймбетова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Крюков,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Тажигулов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учебной литературы для дошкольного воспитания 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335"/>
        <w:gridCol w:w="3878"/>
        <w:gridCol w:w="708"/>
        <w:gridCol w:w="180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 младшая группа по программе "Алғашқы қадам" (2+)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Экология негіздері. Үлестірмелі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Қошқарбаева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Экология негіздері.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Қошқарбаева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Үлестірмелі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Нота хрестоматиясы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Смаилова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Әлиаскарова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Демонстрациялық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Әлиасқарова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 дамыту. Үлестірмелі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Кенешбаева,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Ташибаева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ұйымның бірінші кіші тобында оқу-тәрбие үрдісін жүзеге асыру бойынша. Әдістемелік ұсынымдар. 2-3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Мектепке дейінгі ұйымдарда бірінші кіші топтардағы балаларға арналған көркем әдебиет шығармалары.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Таңғажайып алаңқай. Туған күн. Шығармашылыққа арналған жиынтық. 1-ші баспалдақ.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Волшебная лужайка. День рождения. Набор для творчества.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ступень.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Сенсорика бойынша тілінбелі дидактикалық материал / Поиграй-ка. Разрезной дидактический материал по сенсорике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Дәулетбаева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2-3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және кішкентай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Шеңбер, шаршы және үшбұрыш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Қызыл, көк және жасыл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Дыбыстар әлемінде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Сөздермен өтетін көңілді сабақтар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бар жерде әңгіме де бар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айналамдағы заттар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Түрлі-түсті табиғат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суреттер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 және ата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нүктелер мен таяқшалар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дәптері. Екі жастан бастап үш жасқа дейінгі балаларды оқыту бойынша әдістемелік ұсыныстар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 Л. Сараева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2-5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Әлиасқарова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 младшая группа по программе "Зерек бала" (3+)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Үлестірмелі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Дидактикалық ойындар. 3-6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Билеп үйренейік + 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Демонстрациялық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Үлестірмелі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Кенжембетова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Кенжембетова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 дамыту. Демонстрациялық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 дамыту. Үлестірмелі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Хрестоматия. Оқу құралы. 2-ші сәбилер тобы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Сейтқожина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"Зерек бала" бағдарламасы бойынша дидактикалық көрнекі құрал топтамасы 2-ші топ. Лепка. Комплект наглядно-дидактических пособий по программе "Зерек бала" 2-я младшая группа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Яковлева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Ахметова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Муханова,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Прмагамбетова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Прмагамбетова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Койбагарова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 дамыту.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Доскеева М.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орта.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Әдістемелік құрал. 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құрал. 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құрал. 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Әдістемелік құрал. 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Шақабаева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Орыс тілі. Ағылшын тілі. Дидактикалық материалдар мен ойындар.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(каз.,рус.)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Мұратханова,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Нұралина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Дидактикалық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(каз., рус.) 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Экология негіздері. Демонстрациялық материалдар. Электронды нұсқа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Ильясова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Шаденова,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Панченко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Көркем әдебиет. Дидактикалық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(каз., рус.)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 ұғымдарды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мен ойындар (каз., рус.).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Таңғажайып алаңқай. Табиғат бояулары. Шығармашылыққа арналған жиынтық.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баспалдақ. Дидактикалық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Б.Омар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Волшебная лужайка. Краски природы. Набор для творчества. 2-я ступень.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 / Поиграй-ка. Разрезной дидактический материал по математике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аударған Б.Дәулетбаева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дәптері. Дыбыстар әлемінде. 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Трофимова, Н.Мухамадиева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3-10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Дидактикалық-көрнекілік құрал топтамасы. 2-ші сәбилер, ортаңғы топ. Художественная литература. Комплект наглядно-дидактических пособий. По программе "Зерек бала" 2-я младшая группа, средняя группа. 3-5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Ибраев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композиторлары және ұлттық музыкалық аспаптары. Дидактикалық материал. 3-6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рекомендации. Учебная программа к учебно-методическому комплексу "Говорим на русском языке" для групп с воспитанием и обучением на казахском языке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Доманова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"Р". 3-10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Келешек-2030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"Ж, Ч, Ш, Щ".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3-10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"З, С, Ц".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3-10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"Л".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3-10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пiшiндер мен сандар әлемiнде \ В мире волшебных фигур и цифр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Сатимбекова,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Райлянова,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математика. Сиқырлы пішіндер мен сандар әлемінде кітабына қосымша дәптер \ Волшебная математика.Тетрадь-приложение к книге В мире волшебных фигур и цифр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 патшалағы. "Сиқырлы әріптер мен сөздер әлемінде кітабына" қосымша дәптер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дәптері: логика және информатика элементтері бар математика. 6-7 жастағы балаларды мектепке дейінгі дайындық бағдарламасы бойынша оқытуға арналған оқу құралы. 2 бөлімді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/қазақшаға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дәптері: логика және информатика элементтері бар математика. 6-7 жастағы балаларды мектепке дейінгі дайындық бағдарламасы бойынша оқытуға арналған. Сабақ жоспарларының үлгісі енгізілген әдістемелік нұсқаулықтар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/қазақшаға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группа по программе "Зерек бала" (4+)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№ 1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Демонстрациялық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Экология негіздері. № 1, №2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Экология негіздері.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№2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Шакирова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Демонстрациялық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Наурызбаева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 дамыту. Демонстрациялық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Наурызбаева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Тiл дамыту.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Наурызбаева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 1, №2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Аршимбаева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Тұрғымбаева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Хрестоматия. Ортаңғы топ.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Сейтқожина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жастан бастап 5 жасқа дейінгі балаларға арналған дидактикалық материал \ 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4 до 5 лет.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"Зерек бала" бағдарламасы бойынша дидактикалық көрнекі құрал. Ортаңғы топ. Лепка. Комплект наглядно-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дидактических пособий по программе "Зерек бала".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группа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Яковлева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Л.Увалиева,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Ю.Мороз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құрал.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Қазыбаева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құрал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Әдістемелік құрал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Бектұрова Г.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құрал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орта.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 Әдістемелік құрал 4-5жас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Мұратханова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 4-5жас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дәптері. 3-4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Сараева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және кішкентай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Біреу және көп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және сол жақ 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Сөздермен өтетін көңілді сабақтар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бар жерде әңгіме де бар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айналамдағы заттар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Түрлі-түсті табиғат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суреттер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 және ата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нүктелер мен таяқшалар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дәптері. Үш жастан бастап төрт жасқа дейінгі балаларды оқыту бойынша әдістемелік ұсыныстар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Сараева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Әдістемелік құрал.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Өміртаева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Орыс тілі. Ағылшын тілі. Дидактикалық материалдар мен ойындар. 4-5 жас (каз., рус.)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Көркем әдебиет. Дидактикалық материалдар мен ойындар. 4-5 жас(каз.,рус.)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 ұғымдарды қалыптастыру. Дидактикалық материалдар мен ойындар.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Жұмыс дәптері.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Мұратханова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Жұмыс дәптері. 4-5 жас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Саятова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Шаденова,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Панченко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Өміртаева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 ұғымдарды қалыптастыру. Жұмыс дәптері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К.Беркінғалиева,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дамыту.Жұмыс дәптері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К.Беркінғалиева,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Жұмыс дәптері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К.Беркінғалиева,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Жұмыс дәптері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К.Беркінғалиева,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Таңғажайып алаңқай. Көңілді цирк. Шығармашылыққа арналған жиынтық. 3-ші баспалдақ.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Б.Омар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Волшебная лужайка. ВесҰлый цирк. Набор для творчества. 3-я ступень.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материал/Поиграй-ка. Разрезной дидактический материал по математике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Дәулетбаева Б.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Старшая группа по программе "Біз мектепке барамыз" (5+)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Музыкалық-дидактикалық ойындар. Дидиактикалық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Гончарова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Әдістемелік құрал 5-6 жас.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Шаих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 және тіл жаттығулары.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мектепке барамыз.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Татаурова,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Тирская,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И.Митрофанова,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Қасқабасова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Нұрманова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Нұрманова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Абремская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Абремская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Абремская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Абремская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Абремская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 сурет альбомы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Абремская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5-6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Шелипова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Валеология. Жұмыс дәптері. 5-6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орта.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орта.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Демонстрациялық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жұмыс дәптері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 және қол еңбегi.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Демонстрациялық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№2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Бүрлібаева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Күлпейісова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 негіздері.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Оспанбекова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Бәтібаева,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Байдекенова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 жүру ережесi. Демонстрациялық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Т.Толыбекова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Мектепалды даярлық тобына арналған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Мектепалды даярлық тобына арналған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6 (7) жасқа дейінгі балаларға арналған. 1-бөлім: "Геометриялық фигуралар және олардың көлемі \ 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1: Геометрические фигуры и их величина"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6 (7) жасқа дейінгі балаларға арналған. 2-бөлім: Сан және санау. Сан және цифр.\ 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от 5 до 6 (7). Раздел 2: "Количество и счет. Число и цифры"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 5 жастан бастап 6 (7) жасқа дейінгі балаларға арналған. 3-бөлім: Кеңістікте және қағаз парағында бағдарлау. Қолдың ұсақ буындарын дамыту. \ 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от 5 до 6 (7) лет. Раздел 3: "Ориентирование в пространстве и на листе бумаги", "Развитие мелкой моторики рук"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Шакирова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Билеп үйренейік + СД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композиторлары және ұлттық музыкалық аспаптары. Дидактикалық материал. 3-6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Бурлибаева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 - дәптер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С.Сағиева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А.Баймұратова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Байтілеуова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Сауат ашу және жазу негіздері.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Үкібас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Борисова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Дүмшебаева,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Құлманбетова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Амирова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Сауат ашу және жазу негіздері.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Үкібас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Демонстрациялық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Үкібас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“Кішкентай Тілмаш” (үштұғырлы тілді дамыту). Жұмыс дәптері + CD-диск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Игілікова,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Түгелбаева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“Кішкентай Тілмаш” (үштұғырлы тілді дамыту). Демонстрациялық материалдар 5-6 жастағы балаларға арналған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Игілікова,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Түгелбаева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Сағиева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"Ақылды әңгімелер"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("5-6 жастағы балаларды адамгершілікке тәрбиелеу бойынша педагогтерге арналған әңгімелер жинағы"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Біртаева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Жұмыс дәптері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негіздері, валеология. Әдiстемелiк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Кулджина,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негіздері, валеология. Демонстрациялық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Р.Касымбекова,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Есенсариева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негіздері, валеология. Әліппе-дәптер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Р.Касымбекова,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Кулджина А.Есенсариева,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материал/ Поиграй-ка. Разрезной дидактический материал по математике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тіліне аударған Б. Дәулетбаева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Балабақшада және үйде сурет салу, мүсіндеу, аппликация жасау. "Шығармашылық" білім беру саласы. 5 жастан бастап 6 (7) жасқа дейінгі балалармен ұйымдасқан оқу ісін жүргізу бойынша әдістемелік нұсқаулар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Қыдырова, С. Мадалиева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қолдар" 5-тен 6 (7) жасқа дейінгі балаларға арналған қол еңбегі және құрастырулар. "Волшебные ручки " Ручной труд и конструирование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от 5 до 6 (7)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"Ермексаздың сиқырлы елі" 5-тен 6 (7) жасқа дейінгі балаларға мүсіндер жасауды дәптер. "Волшебная страна пластелина" Обучающая тетрадь по лепке для детей от 5 до 6 (7)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аппликация" 5-тен 6 (7) жасқа дейінгі балаларға арналған дәптер. "Волшебная аппликация" Обучающая тетрадь для занятий с детьми от 5 до 6 (7)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қарындаш пен қылқалам" 5-тен 6 (7) жасқа дейінгі балаларға сурет салуды үйрететін дәптер. "Волшебные карандаш и кисточка" Обучающая тетрадь по рисованию для детей от 5 до 6 (7)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қарындаш пен қылқалам" 3-тен 4 жасқа дейінгі балаларға сурет салуды үйрететін дәптер. "Волшебные карандаш и кисточка" Обучающая тетрадь по рисованию для детей от 3 до 4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аппликация" 3-тен 4 жасқа дейінгі балаларға арналған үйрететін дәптер. "Волшебная аппликация" Обучающая тетрадь для занятий с детьми от 3 до 4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қарындаш пен қалқалам" 4-тен 5 жасқа дейінгі балаларға сурет салуды үйрететін дәптер. "Волшебные карандаш и кисточка" Обучающая тетрадь по рисованию для детей от 4 до 5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аппликация" 4-тен 5 жасқа дейінгі балаларға арналған үйрететін дәптер. "Волшебная аппликация" Обучающая тетрадь для занятий с детьми от 4 до 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 5–6 жас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Кунусова,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Абдрахманова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Дидактикалық-көрнекілік құралдар топтамасы. Ересек топ (5-6 жас). Художественная литература. Комплект наглядно-дидактических пособий. Старшая группа (5-6 лет)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Балапанның дәптері. "Жақында мектепке барамын" 5+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Ойлау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дағдылар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 пен уақыт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 сақтау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Балаңыз мектепке дайын ба? (Жапсырмалары бар)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алды даярлық топтар мен сыныптарға арналған басылымдар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 ұғымдарды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 № 1, № 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 ұғымдарды қалыптастыру. Математикалық жазулар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 ұғымдарды қалыптастыру. Әдiстемелiк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 ұғымдарды қалыптастыру. Демонстрациялық-үлестірмелі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Ф..Жұмабекова,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Әліппе дәптер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Бәтібаева,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Төлендиева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Бәтібаева,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Әліппе-альбом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Әліппе-альбом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таныстыру, экология негіздері. № 1, №2 әлiппе-дәптер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Манкеш, Г..Қиялбекова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таныстыру, экология негіздері. Дидактикалық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Манкеш,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Қиялбекова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таныстыру, экология негіздері.Әдістемелік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Г.Қиялбекова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Бәтібаева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А.Оналбаева,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Әліппе-альбом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А.Оналбаева,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А.Оналбаева,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Н.Королькова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және жазу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 әліппе-дәптерлер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және жазу негіздері. 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Байтөлеева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Математикалық жазу – 5-7 жасқа дейінгі балаларға. Жұмыс дәптері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Иманқұлова)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ашу, оқу және жазу. 2 бөлімді.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Қошым-Ноғай,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Сандар. Белгілер. Геометриялық фигуралар / Цифры. Знаки. Геометрические фигуры. Набор карточек (34 карточки).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 / Поиграй-ка. Разрезной дидактический материал по математике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Дәулетбаева)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Қане, есептеші. 6-дан 7 жасқа дейінгі балаларға арналған математика есептер жинағы. Рабочая 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С.Аскатова,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Ж.Омарова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және жазу негіздері. 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Г.Бектурганова, Ғ.Оспанова, С.Джамбулатова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және жазу негіздері. Жұмыс дәптері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Ә.Сапарғалиева,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және жазу негіздері. Дидактикалық материалдар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Ә.Сапарғалиева,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Жұмыс дәптері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Көңілді балақай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Мельникова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SanSam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негіздері. 5-6 жастағы балаларды оқытуға арналған 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Радуснова,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Доғалбаева,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Молдабекова.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 ұғымдарды қалыптастыру. Ұйымдастырылған оқу іс-әрекеті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Сейтбекова,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Омарбекова.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"Сауат ашу және жазу негіздері". Мектепалды даярлық тобына арналған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Сейтбекова.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Балапанның дәптері "Жақында мектепке барамын" 6+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 сақтау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Ойлау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дағдылар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 пен уақыт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Балаңыз мектепке дайын ба? (жапсырмалары бар)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 младшая группа по программе "Алғашқы қадам" (2+)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2-3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миром, экология. Основы экологии.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Қошқарбаева 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Шамилова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Демонстрационный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Шамилова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Ким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Демонстрационный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Ойшыбаева А.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Омарбекова Ф.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И.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Ойшыбаева А.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Савенкова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Виноградова Е.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материал. Ознакомление с окружающим миром, развитие логического мышления 2-3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 Развитие речи.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ручки.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по лепке и аппликации. 2-3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конструктор.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по сенсорике и конструированию. 2-3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пальчики.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по рисованию для детей первой младшей группы. 2-3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Методические рекомендации по применению музыкальных произведений в ОУД первой младшей группы.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произведений художественной литературы для детей первой младшей группы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по осуществлению учебно-воспитательного процесса в первой младшей группе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по рисованию. 2-3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Учебно-методическое пособие. Развивающий и игровой материал для детей первой младшей группы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Бельгибаева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Демонстрационный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 младшая группа по программе "Зерек бала" (3+)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3-4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Методическое пособие для младшей группы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Зварич О.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 и основы экологии.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 и основы экологии. Демонстрационный материал (в электронном виде)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Ойшыбаева А.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Ойшыбаева А.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Кенжембетова Б.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Демонстрационный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Кенжембетова Б.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Омарбекова Ф.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Үлестірмелі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Демонстрациялық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мектепке дейінгі жастағы балаларға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(3-5 жас)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Жургенбаева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 по программе "Зерек бала". 2 младшая группа. Учебное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Технологические карты для учителей 2 младшей, средней, старшей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учителей дошкольных организаций с казахским языком воспитания и обучения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для детей II младшей группы с казахским языком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Начинаем говорить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для детей средней группы с казахским языком воспитания и обучения. Изучаем русский язык.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Садық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по русскому языку для детей старшей группы с казахским языком воспитания и обучения. Говорим на русском языке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Юркова Е.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Хрестоматия по программе воспитания и обучения детей младшего дошкольного возраста "Зерек бала"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к программе "Зерек бала", область Коммуникация, раздел "Развитие речи"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Рахимбаева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Социум. Методическое пособие. 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Нуралина А.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Методическое пособие. 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Енсебаева 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(каз,рус).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материалы. 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пособие. 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Енсебаева К.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пособие. 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Енсебаева К.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Баубекова Ж., Каугабаева Б., Супергиева Н.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Баубекова Ж., Каугабаева Б., Супергиева Н.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Нотная хрестоматия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Музыкальные дидактические игры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Музыкальные подвижные игры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группа по программе "Зерек бала" (4+)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3-10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(карты Проппа). По программе "Зерек Бала". 2-я младшая группа, средняя группа. 3-5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Каирденов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Королевство азбуки. Тетрадь-приложение к книге "В мире волшебных букв и слов"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для средней группы.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Нотная хрестоматия. Часть1, Часть 2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Кумарова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Демонстрационный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по программе "Зерек бала". Средняя группа Учебное пособие 4-5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Методические рекомендации по работе с детьми от 3 до 5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Новогренко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 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тетрадь. 4-5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4-5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Социум.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Играя, познаем русский язык. Рабочая тетрадьдля детей.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Рабочая тетрадь №1, №2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планирование к методическому руководству "Обучаемся, играя" интегрированного курса обучения детей 4-5 лет по программе "Зерек бала"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"Обучаемся, играя" интегрированного курса обучения детей 4-5 лет по программе "Зерек бала"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к методическому руководству "Обучаемся, играя" интегрированного курса обучения детей 4-5 лет по программе "Зерек бала"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Картотека к методическому руководству "Обучаемся, играя" интегрированного курса обучения детей 4-5 лет по программе "Зерек бала"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Веселый колокольчики его друзья.Рабочая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Веселые уроки.Рабочая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Увлекательная математика. Рабочая 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миром, основы экологии. Дидактические материалы. 4-5 лет (каз,рус)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Абдрахимова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Методическое пособие.4-5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Методическое пособие.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2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3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4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пособие.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Методическое пособие.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пособие.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Методическое пособие.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Енсебаева К.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Методическое пособие.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материалы(каз,рус).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"Біз мектепке барамыз" 5+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Музыкально-дидактические игры. Дидактические материалы. 5-6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Методическое пособие. 5-6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 и письма. 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Валеология. Методическое пособие. 5-6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Валеология. Рабочая тетрадь. 5-6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Экология. 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Дидактические материалы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Социум.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Социум. Рабочая 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алгоритмического мышления детей старшего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Сайтенова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для старшей группы. 5-6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Методическое пособие для старшей группы. 5-6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№2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Рабочая тетрадь № 1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Рабочая тетрадь № 2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и ручной труд.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 Часть 1, Часть 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Рабочая тетрадь № 1, №2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Демонстрационный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Байдекенова Р.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 и письма. 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 и письма.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 и письма.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Азбука-тетрадь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2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Демонстрационный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дорожного движения. Демонстрационный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Азбука-тетрадь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Рабочая тетрадь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поведения, валеология.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 Гамарник Ю., Ибраимова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поведения, валеология. Демонстрационный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Касымбекова Р., Гамарник Ю., Ибраимова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поведения, валеология. Рабочая 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Касымбекова Р., Гамарник Ю., Ибраимова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Ұ. Оразбаева Г., Кумарбаева А.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 для детей 5-6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 для детей 5-6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Умные рассказы.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рассказов для детей 5-6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Биртаева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Предшкольная подготовка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Әдістемелік құрал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Құсмамбетова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Түгелбаева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“Біз күлімдеп ән шырқаймыз”. Үш тілдегі әндер жинағының ноталары, CD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Биртаева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Түгелбаева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Математические прописи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цыпленка, 2-3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Круг, квадрат и треугольник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синий и зеленый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2-3 года. Методические рекомендации по обучению детей третьего года жизни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цыпленка, 3-4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и много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и слева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мире звуков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Веселые уроки со словами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слово, там и рассказ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и моя семья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Разноцветная природа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Умные картинки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Волшебные точки и палочки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&amp; 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цыпленка. 3-4 года. Методические рекомендации по обучению детей четвертого года жизни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 "Скоро в школу" 5+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навыки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 время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Окружающий мир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 ли ваш ребенок к школе? (с наклейками)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Предшкольная подготовка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Капелька: хрестоматия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Капелька: азбука-тетрадь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Раздаточный материал. Музыкально- дидактические игры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Азбука-альбом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Оналбаева А., Королькова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Азбука-альбом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Математические прописи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Азбука- тетрадь № 1, № 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Раздаточный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миром, основы экологии.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 № 1, №2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Қиялбекова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 основы экологии.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Қиялбекова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миром,основы экологии.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Қиялбекова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 №1, №2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Засимкова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 и письма.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 №1, №2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Засимкова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Засимкова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№2, №3 әліппе-дәптерлері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 Бейсебекова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Демонстрационно-раздаточный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 Бейсебекова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Азбука-тетрадь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Азбука-альбом № 1, №2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Королькова Н.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Математическая пропись – для детей от 5 до 7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Посчитай-ка – тренировка быстрого счета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о времени: Год, времена года, месяцы. Учебное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Н.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о времени: Сутки, части суток, дни недели, часы. Учебное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Н.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Alphabet. Плакат.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Азбука. Плакат.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Алфавит. Пиши красиво. Плакат.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Набор букв казахского алфавита с картинками (42 карточки).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Герасимова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Азбука. Набор букв русского алфавита с картинками (33 карточки). Дидактический материал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Порешай-ка – задачник по математике для детей от 6 до 7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цыпленка.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для детей от 6 до 7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Рабочая 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Рабочая тетрадь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Дидактические материалы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Сапаргалиева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Жұмыс дәптері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Утаргалиева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Путешествие во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пособие для детей 5-7 лет.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Рахимбекова В.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2015ж.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 "Скоро в школу" 6+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навыки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 время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Окружающий мир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 ли ваш ребҰнок к школе? (с наклейками)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 әдістемелік жинақ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Туткышева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"Новые Решения", ЖШС "Білім қоры"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3-4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5-7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Дошкола, средняя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Starter. Student’s Book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 Classware and Interactive DVD-ROM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Flashcards Starter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Lucy Frino,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Дошкола, старшая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1. Student’s Book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Williams, 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Gunter Gerngross, 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Картотека к методическому руководству "Обучаемся, играя" интегрированного курса обучения детей 5-6 лет по программе "Біз мектепке барамыз"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 и письма. Методическое пособие. 5-6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Методическое пособие. 5-6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пособие. 5-6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Думшебаева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Кулманбетова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"Обучаемся, играя" интегрированного курса обучения детей 5-6 лет по программе "Біз мектепке барамыз", раздел Планирование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Кухтенко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Аристова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"Обучаемся, играя" интегрированного курса обучения детей 5-6 лет по программе "Біз мектепке барамыз"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Кухтенко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Аристова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к методическому руководству "Обучаемся, играя" интегрированного курса обучения детей 5-6 лет по программе "Біз мектепке барамыз"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"Играя, учим русский язык" для педагогов по программам воспитания и обучения детей дошкольного возраста "Зерек бала", "Біз мектепке барамыз" и "Программе предшкольной подготовки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 лет в детском саду"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Жамансарина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Кусмамбетов Б., Жолдыбаева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Биртаева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Играем и говорим на русском языке. Рабочая тетрадь для детей 5-6 лет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Играем и говорим на русском языке. Рабочая тетрадьдля детей 6-7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Рабочая тетрадь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Демонстрационный материал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алғашқы әліппем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Мырза Әли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Қуырмаш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Санап үйренеміз - Учимся считать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Мырза Әли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Балдырғандарға арналған хрестоматия / хрестоматия для детей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Сәрсембаева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мүмкіндіктері шектеулі балаларға арналған балабақшада қазақ тілін оқытып үйрету сабақтарының үлгілері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Құдайберген,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Оралбаева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Ойна. Ойлан. Боя. 3 жастағы балаларға арналған жұмыс дәптері. Поиграй. Подумай. Раскрась. Рабочая тетрадь. (рус., каз.)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Ойна. Ойлан. Боя. 4 жастағы балаларға арналған жұмыс дәптері. Поиграй. Подумай. Раскрась. Рабочая тетрадь. (рус., каз.)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Ойна. Ойлан. Боя. 5 жастағы балаларға арналған жұмыс дәптері. Поиграй. Подумай. Раскрась. Рабочая тетрадь (рус., каз.)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Ойна. Ойлан. Боя. 6 жастағы балаларға арналған жұмыс дәптері. Поиграй. Подумай. Раскрась. Рабочая тетрадь(рус., каз.)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алғашқы палитрам. Моя первая палитра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Воротникова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Логопедтің баламен жеке жұмыс дәптері. 2-сәбилер тобы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Логопедтің баламен жеке жұмыс дәптері. Ортаңғы тобы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Логопедтің баламен жеке жұмыс дәптері. Ересектер тобы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жасына дейінгі дене шынықтыру. Оқу құралы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Құланова,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Маршыбаева,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 айтуға үйретудің әдістері мен тәсілдері (жеке даралап оқыту).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Аитова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ұйымды басқару жүйесі.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Култаева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 іс-әрекетіндегі жоба әдісін қолдану. 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Копанова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 әдістемелік жұмысты ұйымдастыру.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Кененбаева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5-7 жас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Кененбаева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Музыка+ СД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Дүкенбай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тілдің патшалығы. The kinglom of languages. Королевство трех языков. Оқу-әдістемелік кешенге әдістемелік нұсқаула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Әуенді кесте технологиясы. Текшелер жинағы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 технологиясына әдістемелік нұсқаулық 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Байзакова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Оқып үйренеміз. Қазақ, орыс тілінде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қалам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казахский язык. Азбука-тетрадь для детей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Изучаем казахский язык. Методическое пособие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Шалаханова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тілінде сөйлей бастаймыз. Тәрбие мен оқытуы орыс тілінде жүргізілетін екінші кіші топ балаларына арналған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русским языком воспитания и обучения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 үйренеміз. Тәрбие мен оқытуы орыс тілінде жүргізілетін ортаңғы топ балаларына арналған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для детей средней группы с русским языком воспитания и обучения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Қазақ тілінде сөйлейміз. Тәрбие мен оқытуы орыс тілінде жүргізілетін ересектер топ балаларына арналған жұмыс дәптері. Рабочая тетрадь для детей старшей группы с русским языком воспитанияи обучения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 жасына дейінгі балаларды қазақ тілінде оқыту ерекшеліктері. Әдістемелік нұсқаулығы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мекемелердің тәрбие мен оқытуы орыс тілінде жүргізілетін екінші кіші, ортаңғы және ересектер топтары оқытушыларына арналған ұйымдастырылған оқу іс-әрекетінің технологиялық карталары мен әдістемелік нұсқаулық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Изучаем 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Азбука-тетрадь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5-6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Alphabet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AlphabetBook.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к учебному комплексу "Үш тілдің патшалығы. The kinglom of languages. Королевство трех языков"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уровня компетентностного развития детей дошкольного возраста с помощью системы индикаторов. 2-3, 3-4, 4-5, 5-6 года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Хрестоматия. Старшая группа (5-6 лет)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Филиппова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Тюшина Г.Р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сценариев спортивных праздников. 4-5 лет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Лескевич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Уточки и курочки. Үйректер мен тауықтар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Филиппова Р.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Риал-гольф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1, 2, 3, 4, 5 Королевство трех яз. Книга 1, 2, 3, 4, 5 +приложения и плакаты) (каз/англ/рус.яз)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Абаева-Бегалиева М., Казакова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"Королевство 3-х языков" Рабочая тетрадь – приложение №1, №2, №3, №4, №5 (Каз/Англ/Рус.яз)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Абаева-Бегалиева М., Казакова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Книжки- малышки: Мамандық. Профессия. Отбасы. Семья. Түс. Цвет. Денсаулық. Здоровье. Мінез. Характер. Мектеп. Школа. Үй. Дом. Апта. Неделя. Айлар. Месяцы. Уақыт. Время. Ауа райы. Погода. Жиһаз. Мебель. Ыдыс-аяқ. Посуда. Тамақ. Еда. Бақша. Огород. Жабайы аң-құстар. Дикие животные. Жабайы құстар. Дикие птицы. Су қоймалары. Водоемы. Үй жануарлары. Домашние животные. Табиғат. Природа. Балық. Рыбы. Ағаш. Дерево. Дән. Зерно. Қыздар-гүлдер. Девочки-цветы. Әшекей. Украшения. Гүлдер. Цветы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Иргекулова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Мультипликационный фильм по изучению Казахского алфавита "Әліпби"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Сәтімбекова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Саулебаева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Абаева-Бегалиева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Кадырова Э.,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волшебных букв и слов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Саулебаева А., Абаева-Бегалиева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Кадырова Э.,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спасение ледяного мира Арманитов. (каз/рус.яз)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 сырты әлеміндегі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бастан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кешулер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"Волшебное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заоблачный мир"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разных возрастов. (каз/рус.яз)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Аладьина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Дайындауыш немесе қазақ тілінен 55 сабақ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(каз/рус)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Саймасаева Г., Нурмухаметова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 познаю мир"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пішіні. Форма предметов. The shape of things. Дидактикалық карточкалар/дидактические карточки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Г.Мурзагалиева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пішіні. Форма предметов. The shape of things. Тілетін дидактикалық карточкалар / Разрезные дидактические карточки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Тілетін дидактикалық карточкалар / Разрезные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Дидактикалық карточкалар / дидактические карточки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неден жасалған? Что из чего сделано? Whatismadefrom? Тілетін дидактикалық карточкалар / Разрезные дидактические карточки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неден жасалған? Что из чего сделано? Whatismadefrom? 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карточки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Кеңістікке бағдарлай білу. Ориентирование в пространстве. Spaceorientation. Тілетін дидактикалық карточкалар / Разрезные дидактические карточки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 / английский язык Жакиянова М.)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Кеңістікке бағдарлай білу. Ориентирование в пространстве. Spaceorientation.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карточки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Г./ английский язык Жакиянова М.)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Уақытты бағдарлай білу. Ориентирование во времени.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Timeorientation.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карточкалар / дидактические карточки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 / английский язык Жакиянова М.)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 бағдарлай білу. Ориентирование во времени. Timeorientation. Тілетін дидактикалық карточкалар / Разрезные дидактические карточки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 / английский язык Жакиянова М.)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Қарама-қайшылық. Противоположности Oppositions. 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(каз., рус., англ.)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Г./ английский язык 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Қарама-қайшылық. Противоположности. Oppositions. Тілетін дидактикалық карточкалар / Разрезные дидактические карточки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 английский язык 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682. 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Логиканы дамытамыз (3-5 жасқа дейінгі балаларға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"Боямақ"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+DVD дискісі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Дидактикалық материалдар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Болманов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Айсұлтан trade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4343"/>
        <w:gridCol w:w="2210"/>
        <w:gridCol w:w="2785"/>
        <w:gridCol w:w="465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обучение и воспитание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Уйгурский язык обучения обучения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683.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Демонстрациялик-таркитиш материаллири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Математикилик йезиклар "Бармаклиримизни рәкәм йезишқа тәйярлаймиз"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елипбә-дәптәр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елипбә-дәптәр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Методикилик қолланма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 вә йезиш. № 1 елипбә-дәптәр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 вә йезиш. № 2 елипбә-дәптәр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 вә йезиш. Методикилик қолланма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Нутук өстүрүш. Елипбә-дәптәр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Анартаева К.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Нутук өстүрүш. Методикилик қолланма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Анартаева К.,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Балилар бәдиий әдәбияти билән тонуштуруш. Елипбә-дәптәр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А.С.,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Балилар бәдиий әдәбияти билән тонуштуруш. Методикилик қолланма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 Байтулеева Н.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№ 1 елипбә-дәптәр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№ 2 елипбә-дәптәр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Киялбекова Г.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Қоршиған дуния билән тонуштуруш. Экология асаслири. Дидактикилик материаллар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Киялбекова Г.,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Қоршиған дуния билән тонуштуруш. Экология асаслири. Методикилик қолланма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Киялбекова Г.,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 асаслири. Елипбә-дәптәр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 Сейлгазинова С.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 асаслири. Методикилик қолланма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 Сейлгазинова С.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Елипбә-дәптәр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 Толендиева Р.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Музыка.Нота хрестоматияси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Қураштурғучи,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Методикилик қолланма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 Қоңыратбай Ф.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әмгиги. Елипбә-дәптәр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705.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Қураштуруш. Елипбә-дәптәр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Қураштуруш вә қол әмгиги. Дидактикилик материаллар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Қураштуруш вә қол әмгиги. Методикилик қолланма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Һәйкәлтараш. Елипбә-альбом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Аппликация. Елипбә-альбом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Сүрәт селиш № 1 елипбә-альбом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Сүрәт селиш № 2 елипбә-альбом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сәнъәт. Методикилиқ қолланма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 Оналбаева А.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713. 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Тәнтәрбийә. Методикилиқ қолланма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учебной литературы для специальных (коррекционных) школ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7948"/>
        <w:gridCol w:w="1304"/>
        <w:gridCol w:w="1643"/>
        <w:gridCol w:w="275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Есту қабілетінде бұзылыстары бар мектеп жасына дейінгі балалар мен төменгі сынып оқушыларына арналған 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Оқу-әдістемелік құрал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Есту қабілетінде бұзылыстары бар мектеп жасына дейінгі балалар мен төменгі сынып оқушыларына арналған оқу құралы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оқу-әдістемелік кешен. Оқулық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Арнайы білім беру ұйымдарына арналған оқу құралы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білім беру мекемелеріне арналған хрестоматия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кезең) арналған оқулық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 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 әдебиеті" арнайы білім беру мекемелеріне арналған хрестоматия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Хрестоматия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"Диалогтық сөйлеу тілін дамыту" логопедтнр мен тәрбиешілерге арналған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 мектепке арналған. Мұғалімге арналған әдістемелік құрал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Көмекші мектепке арналған. 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оқу-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кешен. Оқулық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10-сыныбына арналған Әдістемелік құрал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арнайы мектептің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10-сыныбына арналған 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Оқулық. Зерде даму бұзылыстары бар балаларға арналған арнайы мектептің дайындық кезеңіне арналған оқу-әдістемелік кешен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Білім берудің бірінші кезеңі (дайындық кезеңі). 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Әдістемелік құрал. Білім берудің бірінші кезеңі (дайындық кезеңі)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"Қағазбен және қатырма қағазбен жұмыс": Мұғалімге арналған бағдарламалық-әдістемелік кұрал. 2-бөлім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Жагипарова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2-бөлім. "Моншақпен және шытыра моншақпен жұмыс": Оқу-әдістемелік кешен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Жагипарова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Бұйымдардың технологиялық картасы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"Моншақпен және шытыра моншақпен жұмыс": 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"Қалдық материалдармен жұмыс": Мұғалімге арналған бағдарламалық-әдістемелік кұрал. 2-бөлім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Қалдық материалдармен жұмыс. Бұйымдарды жасаудың технологиялық картасы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Қалдық материалдармен жұмыс. 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Гелеверя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кұрал. 2-бөлім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Ахметзянова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Сазбен жұмыс. Жұмыс дәптер №1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Сазбен жұмыс. Жұмыс дәптері№2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Сазбен және тұзды қамырмен жұмыс.Бұйымдарды жасаудың технологиялық картасы.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Сазбен жұмыс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қамырмен жұмыс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Ахметзянова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Тұзды қамырмен жұмыс. Жұмыс дәптер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Ағашпен жұмыс. Мұғалімге арналған бағдарламалық-әдістемелік кұрал. 2-бөлім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 жасаудың технологиялық картасы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К.Гелеверя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Гелеверя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Бұйымдардың технологиялық картасы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материалдармен жұмыс. 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Тоқыма материалдармен жұмыс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Жағипарова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Тоқыма материалдармен жұмыс. Изонить бөлімі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Тоқыма материалдармен жұмыс. Құрақ құрау бөлімі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Тоқыма материалдармен жұмыс. Матадан жасалатын Жапсырмақұрақ бөлімі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Тоқыма материалдармен жұмыс. Бұйымдарды жасаудың технологиялық картасы Жұмсақ ойыншық бөлімі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 бөлім). Әдістемелік кұрал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кәcібі. Қағазбен және қатырма қағазбен жұмыс. Бұйымдардың технологиялық картасы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кәcібі. Қағазбен және қатырма қағазбен жұмыс. Жұмыс дәптері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Учебное пособие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Бурляева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Микрюкова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Невольникова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для педагога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Бурляева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Микрюкова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Невольникова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для 5 класса специальных (коррекционных) школ и классов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для специальных школ для детей с нарушениями интеллекта с русским языком обучения. Рабочая тетрадь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для специальных школ для детей с нарушениями интеллекта с русским языком обучения. Методическое указания для учителя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Методическое пособие по предмету "Ремесло" в специальной школе для детей с нарушением интеллекта (2 отделение)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Ремесло.Учебно-методический комплекс: Для учителя трудового обучения специальной школы для детей с нарушениями интеллекта.2 отделение. Работа с бумагой и картоном. Программно-методическоепособие. 2 отделение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бумагой и картоном Технологические карты изделий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бумагой и картоном. Рабочая тетрадь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бусами и бисером.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бросовым материалом. Программно -методическое пособие. Для учителя трудового обучения специальной школы для детей с нарушениями интеллекта. 2 отделение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бросовым материалом. Технологические карты изделий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 К.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Ремесло.Работа с бросовым материалом. Рабочая тетрадь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 К.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Учебно-методический комплекс. Для учителя трудового обучения специальной школы для детей с нарушениями интеллекта. 2 отделение. Работа с древесиной. Программно- 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отделение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древесиной.Технологические карты изделий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Гелеверя К.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древесиной.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Гелеверя К.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Ремесло.Учебно-методический комплекс. Для учителя трудового обучения специальной школы для детей с нарушениями интеллекта. 2 отделение. Работа с текстильным материалом. Программно-методическое пособие. 2 отделение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текстильным материалом. Лоскутное шитье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Т.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текстильным материалом. Раздел Изонить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Т.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стекстильным материалом. Технологические карты изделий.Мягкая игрушка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текстильным материалом. Технологические карты изделий. Глава Текстильная Аппликация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Учебно-методический комплекс. Для учителя трудового обучения специальной школы для детей с нарушениями интеллекта. 2 отделение. Работа с глиной, соленым тестом. Программно- методическое пособие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Ахметзянова А.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Комплекс. Математика для специальных школ для детей с нарушениями интеллекта с русским языком обучения. Подготовительный этап. Учебник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природными материалами.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Самратова З.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карты изделий к разделу "Работа с глиной"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№2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соленым тестом.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карты изделий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 Ахметзянова А.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соленым тестом.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Юдина 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для всех типов специальных (коррекционных) школ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для всех типов специальных (коррекционных) школ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для всех типов специальных (коррекционных) школ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литература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5308"/>
        <w:gridCol w:w="1748"/>
        <w:gridCol w:w="3183"/>
        <w:gridCol w:w="532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Ш дыбыстарын дұрыс айтуға үйрету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Оқу-әдістемелік құрал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Өмірбекова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"Сөйлеу тілін қалыптастыруға дайындық" 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- дидактикалық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обучение грамоте детей с умеренной и тяжелой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пособие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Баряева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"Арнайы білім беру (түзету) мектептерінде тәрбие жұмысын ұйымдастыру"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Тәрбиешіге арналған журнал.Тәрбие жұмысын ұйымдастыруға арналған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Журналға арналған әдістемелік нұсқау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Комплекс: "Организация воспитательного процесса в специальной(коррекционной) школе-интернате"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воспитателя.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воспитательной работе.Методические указания к ведению рабочей тетради воспитателя специальной коррекционной организации образования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1752"/>
        <w:gridCol w:w="2514"/>
        <w:gridCol w:w="3647"/>
        <w:gridCol w:w="1879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Базарбекова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Құрманбай, Ш.Таубаева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Құрманалина,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Қайынбаев,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Нұғыманов 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Байбусынова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Сманова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1650"/>
        <w:gridCol w:w="3085"/>
        <w:gridCol w:w="3434"/>
        <w:gridCol w:w="1769"/>
      </w:tblGrid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Досмамбетова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Кульгельдинова Т.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Фрумкина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Косанов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 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-САТР 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1753"/>
        <w:gridCol w:w="2003"/>
        <w:gridCol w:w="3648"/>
        <w:gridCol w:w="2386"/>
      </w:tblGrid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Дайыр,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Айтқалиев,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Беркімбаева,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Әбілдаева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- САТР 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Прищепина,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Фокина,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Әбілгазиев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Байбек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Ақбердиева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қыз балалар үшін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Калашникова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ұл балалар үшін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1588"/>
        <w:gridCol w:w="2970"/>
        <w:gridCol w:w="3306"/>
        <w:gridCol w:w="2162"/>
      </w:tblGrid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Смагулова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- САТР 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 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Укбаев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 Ж., СабданбековаА.,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Е.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Акбердиева Р.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для девочек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 Калашникова А.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для мальчиков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4034"/>
        <w:gridCol w:w="1218"/>
        <w:gridCol w:w="2220"/>
        <w:gridCol w:w="3301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Әбілдаева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Әбенов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Қожантаева,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Іргебаев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дуние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Айдарова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У.Байбусынова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Оқулық (қыз балаларға арналған нұсқа)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Тастанбек,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Оқулық + СD (ұл балаларға арналған нұсқа)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В.Чукалин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3401"/>
        <w:gridCol w:w="2459"/>
        <w:gridCol w:w="2028"/>
        <w:gridCol w:w="3017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Параскун Н.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Алимкулова Р., Кожантаева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Қайым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К.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Г.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 Байжасарова Г., Кишкентаева Ж.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Айдарова З.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Учебник (вариант для девочек)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Тастанбек Д., Тойлыбаева А.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Учебник+CD(вариант для мальчиков)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(қоғамдық-гуманитарлық бағыт)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1753"/>
        <w:gridCol w:w="2003"/>
        <w:gridCol w:w="3648"/>
        <w:gridCol w:w="2386"/>
      </w:tblGrid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Қабдолов,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Қирабаев,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Әдібаев,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ХХ века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Қойгелдиев,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Далаева,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Садықов,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(жаратылыстану-математикалық бағыт)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2217"/>
        <w:gridCol w:w="2553"/>
        <w:gridCol w:w="3215"/>
        <w:gridCol w:w="2103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Бердібай,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- САТР 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Б.Әбенов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жүзіне аймақтық шолу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Қ.Қайым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Загайнова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Әлімжанова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Тұрлыгұл,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Жусанбаева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Садирбеков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- САТР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(общественно-гуманитарное направление)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579"/>
        <w:gridCol w:w="4400"/>
        <w:gridCol w:w="2699"/>
        <w:gridCol w:w="1765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Г.Ермекбаева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Капасова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 Чаплышкина Т., Сафронова Л.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 Чаплышкина Т., Сафронова Л.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 Тутбаева Ж., Курмамбаева Ж.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 Шойынбеков К., Жумагулова З.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 Кагазбаева А.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- САТР 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современного мира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 Токбергенова У.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Ж., Толеубаев Ә., Касымбаев Ж., ДалаеваТ.,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русским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учебники по системе Брайля и с укрупненным шрифтом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(естественно-математическое направление)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1738"/>
        <w:gridCol w:w="3602"/>
        <w:gridCol w:w="2972"/>
        <w:gridCol w:w="1944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Ермекбаева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 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Капасова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 Батырбекова Р., Имангожина О.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- САТР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 обзор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 Каймулдинова К., АбилмажиноваС.,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С., Кожакеева Л., Жусанбаева Г.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Дуланбаева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 Т.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- САТР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учебных изданий для изучения иностранных языков</w:t>
      </w:r>
      <w:r>
        <w:br/>
      </w:r>
      <w:r>
        <w:rPr>
          <w:rFonts w:ascii="Times New Roman"/>
          <w:b/>
          <w:i w:val="false"/>
          <w:color w:val="000000"/>
        </w:rPr>
        <w:t>Английский язык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47"/>
        <w:gridCol w:w="4699"/>
        <w:gridCol w:w="641"/>
        <w:gridCol w:w="147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образование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 First English Adventure Starter Pupils Book, Class audio CD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 First English Adventure 1 Pupils Book, Activity Book, Teacher’s Book, Class audio CD, Songs CD, DVD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 First English Adventure 2 Pupils Book, Activity Book, Teacher’s Book, Songs CD, DVD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1 Activity Book+CD, Teacher’s Book, Class audio CD, Flashcards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2 Students Book, Activity Book+ CD, Teacher’s Book, Class audio CD, Flashcards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3 Students Book, Activity Book+ CD, Teacher’s Book,Class audio CD, Flashcards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Next move Starter Pupil`s Book, Work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A.Cant,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Charrington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Starter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Pupils book, Teacher’s book, Class AudioCD, Flashcards, Story Posters, Photocopiable Extras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Starter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CD. Рабочая тетрадь+ CD. Методическое пособие для учителя.ClassCD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Danae Kozanoglou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Young Children’s Picture Dictionary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Graham, Karen Jamieson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Children’s Picture Dictionary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Graham, Karen Jamieson,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Aleda Krause,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Keiko Abe-Ford,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Cossu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лет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Captain Jack 1 Pupil’s Book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Captain Jack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Notes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Captain Jack 2 Pupil’s Book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Captain Jack 2 Teacher’s Notes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 Pupil’s Book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Perrett, 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 Activity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Perrett, 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 Teacher’s Book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Old Refaat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 Maths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1 CD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Perrett, 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Little Learning Stars Student’s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Little Learning Stars Teacher’s Book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5-7 лет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1. The kingdom of three languages book 1. Королевство трех яз. Книга 1. + Тетрадь приложение к книге "Үш тілдің патшалығы" дәптер 1 The kingdom of three languages 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О.Н. Гумирова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2 The kingdom of three languages book 2 Королевство трех яз. Книга 2 +Тетрадь приложение к книге "Үш тілдің патшалығы" дәптер 2 The kingdom of three languages 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 О.Н. Гумирова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3 The kingdom of three languages book 3 Королевство трех яз. Книга 3 + Тетрадь приложение к книге "Үш тілдің патшалығы" дәптер 3 The kingdom of three languages 3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 О.Н. Гумирова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4 The kingdom of three languages book 4 Королевство трех яз. Книга 4 +Тетрадь приложение к книге "Үш тілдің патшалығы" дәптер 4 The kingdom of three languages 4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 О.Н. Гумирова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5 The kingdom of three languages book 5 Королевство трех яз. Книга5 +Тетрадь приложение к книге "Үш тілдің патшалығы" дәптер 5 The kingdom of three languages 5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 М.Абаева-Бегалиева, З.Д.Казакова, О.Н. Гумирова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"School English 25 lessons"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Бобровская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Stories about Kazakhstan. А cultural reader. Книга для чтения дополнительного чтения на английском языке 9-11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1. –Primary school pack for Kazakhstan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RideHigh 1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Yazoo Level 1 Pupils’ Book, CD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Yazoo Level 1 Teacher’s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Finnie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1 Activity Book,CD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Class CDs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Wolf and the Little Kids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Bottlenose Dolphin Книга для чтения CLIL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Fly High 2. –Primary school pack for Kazakhstan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Brilliant 2 forKZ. Учебник, адаптированная версия. Рабочая тетрадь, адаптированная версия. Книга для учителя. адаптированная версия. Аудиодиск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Perret, Ch.Covill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Primary Colours 2 for KZ. Учебник, адаптированная версия. Рабочая тетрадь. Аудиодиск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Littlejohn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Starters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Teacher’s Book,CD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Starters 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Teacher’s book+CD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Book, CD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RideHigh 2 Учебник,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Young Learners To Think ELT-Activities for young learners aged 6-12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Marion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Starters Student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Sandra Fox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Movers Student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Sandra Fox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Flyers Student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Bryan Stephens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Learning Stars Level 2 Pupil`s Book, Activity Book, Teacher`s Book, Maths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Jeanne Perrett,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Culture View Level 1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Jeanne Perrett,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Grammar Goals Level 1 Pupil`s Book, Teacher`s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Nicole Taylor,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Grammar Goals Level 2 Pupil`s Book, Teacher`s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Nicole Taylor,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Grammar Goals Level 3 Pupil`s Book, Teacher`s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Judie Tice,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Dave Tucker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4 Class book+CD, Work book with online practice, Class Audio CD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Next move 1 Pupil`s Book, Work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A.Cant,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Charrington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YazooLevel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CD, Рабочая тетрадь + CD, Методическое пособие для учителя, ClassCD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 with Tessa Lochowski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Рабочая тетрадь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для учителя. ClassCD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School 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 Kazakhstan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Fly High 4 Primary School pack for Kazakhstan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plus pin code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Perrett, translation by Mariya Batyrbekova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Activity Book and CD ROM (Pupil)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Teacher`s book plus pin code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Audio CD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Our Discovery Island 3 DVD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Active Teach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Our Discovery Island 3 Flashcards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Our Discovery Island 3 Storycards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4 British 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Julie Tice,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Dave Tucker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4 British English Teacher’s Book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Anita Heald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5-9 классы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NewInspiration 3 Учебник. Рабочая тетрадь. Книга для учителя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Garton-Sprenger,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Ph. Prowse,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Bowen,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McKee,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Gomm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2 for Kazakhstan. Адаптированная версия книга для ученика. Рабочая тетрадь. Книга для учителя. Дидактический материал для учителя. Аудио CD. DVD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Project 5 Учебник. Рабочая тетрадь. Книга для учителя. Аудиодиск. DVD-ROM. CD-ROM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Hutchinson,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Edwards,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J.Gault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Grammar. Graded Practice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Barraclough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Choices Intermediate. Учебник (в комплекте с книгой Language Choice). Рабочая тетрадь с аудио CD. Книга для учителя с мульти- ROMDVD. Аудиодиск для работы в классе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Pre-Intermediate Учебник с рабочей тетрадью в формате мульти- ROM. Рабочая тетрадь с аудио CD. Книга для учителя с DVD-ROM. Аудио CD для работы в классе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B.Hastings,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Moran,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Foody,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1 Student`s book, Work book+CD, Teacher`s book+Multi Rom Resources, DVD, Class CDs, Interactive Whiteboard Resources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T.Hutchinson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2 Student`s book, Work book+CD, Teacher`s book+Multi Rom Resources, DVD, Class CDs, Interactive Whiteboard Resources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T.Hutchinson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Hot Spot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Activity Book, Teacher`s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 Granger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World 6 Pupil`s Book, Work Book, Teacher`s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Bowen,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Hocking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Motivate! Level 2 Student`s Book, Work Book, Teacher`s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E.Heyderman, F.Mauchline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Motivate! Level 4 Student`s Book, Work Book, Teacher`s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P.Howarth,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P.Reilly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Student`s Book, Work Book, Teacher`s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Salem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Анашева,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Базылжанова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Salem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Канапина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Кондыбаева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Анашева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Базылжанов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Beyond Level A2+ Student`s Book, Work Book, Teacher`s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R.Campbell, R.Metcalf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Beyond Level B1 Student`s Book, Work Book, Teacher`s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R.Campbell, R.Metcalf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Active Teach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1-2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Teacher’s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Language Builder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Active Teach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Teacher’s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Kilbey, Translation by Mariya Batyrbekova Mulrooney, Symbat Berikova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Language Builder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Motivator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Work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Active Teach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1-2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Teacher’s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Language BuilderKazakhstan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Audio CD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Test Book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Motivator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Macbeth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Kidnapped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Goldilocks and the Three Bears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Jack and the Beans Talk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Story of Santa Claus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White and the 7 Dwarfs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Worms Книга для чтения CLIL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Loggerheads Книга для чтения CLIL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Amazon Rainforest Книга для чтения CLIL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Perseus and Adromeda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Perseus and Adromeda Книга для учителя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Perseus and Adromeda Рабочая тетрадь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Romeo and Juliet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Huckleberry Finn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Picture of Dorian Gray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Picture of Dorian Gray Книга для учителя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Picture of Dorian Gray рабочая тетрадь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 Книга для учителя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 рабочая тетрадь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Copperfield Книга для чтения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Copperfield Рабочая тетрадь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Kozhahmetov,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Bazarov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Bazarov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B.Ermetov, E.Ospankulova, A.Bayzhahanov, A.Sagintayev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7 GRADE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Kaim,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Satymbekov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Ametova,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Kozhantaeva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&amp; Astronomy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Tussyubzhanov,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Challenges Students’s Book 2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Liz Kilbey,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Teacher’s Handbook2, CD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Patricia Mugglestone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Workbook2, CD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David Mower, Anna Sikorzynska,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Class CD 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David Mower, Anna Sikorzynska,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Student’s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Activity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1-2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Teacher’s 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Student’s Book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Language Builder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Teacher`s Book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Audio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Test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Motivator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Kozhahmetov, B.Kulmagambetov,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Bazarov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Bazarov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B.Kenci, B.Ermetov, E.Ospankulova, A.Bayzhahanov, A.Sagintayev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&amp; Astronomy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Mehmet Surmen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for Kazakhstan Students’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Pre-Intermediate Workbook &amp; Audio CD Pack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Teacher’s Book &amp; Multi-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*6+9+ROM Pack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Pre-Intermediat Class CDs 1-6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for Kazakhstan Students’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Upper-Intermediate Workbook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Upper-Intermediate or Kazakhstan Teacher’s Book &amp; Multi-ROM Pack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Upper-Intermediate Class CDs 1-6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Upper-IntermediatActive Teach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press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for Kazakhstan Students book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White, translation by Assel 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Workbook and CD Pack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Teachers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Pack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Class CD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Active Teach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Activity Box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Vocabulary Box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Pronunciation Box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Communication Box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Reading Box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C.Nixon, M. Tomlinson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Curriculum Box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K.Bentley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Primary music Box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S.Will, S.Reed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102"/>
        <w:gridCol w:w="3584"/>
        <w:gridCol w:w="641"/>
        <w:gridCol w:w="1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Listening &amp; Speaking. 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Book, CD-ROM (2)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L.Baker &amp; St. Gershon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P.Sharma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&amp; Writing.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D.Bohlke,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H. Hughes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C.Granger,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K.Stannett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The USA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C.Degnan-Veness, Ch.Veness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Reader: England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Get Ready for InternationalBusiness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A.Vaughan,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D.Zemach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AchiveLevel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DVD-ROM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AchiveLevel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DVD-ROM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Essential Dictionary, CD-ROM Pack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Dictionary of E. Idioms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Collocations Dictionary, CD-ROM Pack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PhrasalVerbs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Student`s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Wordpower Dictionary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Basic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Intermediate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Practice Grammar Advanced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Living Grammar Elementary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Living Grammar Pre-Intermediate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Intermediate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Living Grammar Upper-Intermediate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Basic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Word Skills Intermediate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Advanced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TopicsIntroduction: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 Beginner), Audio CD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J.Clement,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C.Lennox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1. Academic Listening &amp;Note-Talking Skills (Intermediate), Audio CD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H.Solorzano,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L.Frazier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 2. Academic Listening &amp; Note-Talking Skills (High Intermediate), Audio CD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E.Kisslinger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3. Academic Listening &amp; Note-Talking Skills (Advanced), Audio CD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D.Beglar,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N.Murray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KZ Grade 5Student's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CD/CD-ROM, DVD and Student's Portfolio Builder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Teacher's Resource Pack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Noel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Teacher’s Resource CD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 Practice book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Teacher’s Resource CD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 Intermediate Grade9Student's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MyEnglishLab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Teacherөs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Resources 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Multi-Rom Class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Active Teach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Amanda Harris,David Mower,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Pre Intermediate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Intermediate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B1-B2 LEVEL 2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Fiona Davis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Wayne Rimmer, Series editor: Penny Ur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Physics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B.Milner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Chemistry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Jh.Mills, P.Evans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Biology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J.Martin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in Practice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Upper-intermediate (10 класс)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 (10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класс)Upper-intermediate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Lab. Advanced C1/C2 Student`s 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D.Hall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C1-C2 LEVEL 3 +CD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Lloyd,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Day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editor: Penny Ur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Achieve 1 Student Book, Work Book, Skills Book, Teacher`s book, Class CDs, Interactive Whiteboard Resources, Teacher`s Resource Center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S.Wheeldon,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C.Campbell,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C.Thacker,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A.Pozo de Mattos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Business 2.0 Intermediate Student book, Teacher`s Book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John Allison with Paul Emmerson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Open Mind Elementary Student`s Book, Work Book, Teacher`s Book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M.Rogers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Communicate 1 B1 Student`s Book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Pickering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Communicate 2 B1 Student`s Book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Pickering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Teen World.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сыныпттар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J.Budden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Film TV and Music.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O.Madylus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Vocabulary in Use elementary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McCarthy, Felicity O’Dell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Aboriginal Australians. Книга для чтения CLIL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Carnivorous Plants. Книга для чтения CLIL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Giant Turnip. Книга для чтения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Leagues under the Sea. Книга для чтения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Leagues under the Sea. Книга для учителя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Leagues under the Sea. Рабочая тетрадь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Mohicans. Книга для учителя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Mohicans. Рабочая тетрадь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Frankenstein. Книга для учителя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Frankenstein. Рабочая тетрадь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Excalibur.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Excalibur. Книга для учителя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Excalibur. Рабочая тетрадь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Doodey, 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Factfiles Weddings.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Christine Lindop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Bookworms Library Matty Doolin.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Catherine Cookson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Dominoes Series Jake's Parrot.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Hearn &amp; Yetis Ozkan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Read &amp; Discover Medicine Then and Now.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Louise &amp; Richard Spilsbury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Read &amp; Discover Wild Weather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Jacqueline Martin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Bookworms Library Too Old To Rock and Roll.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 Mark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Factfiles Information Technology.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A.Davies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Bookworms Library Cup of Kindness.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Retold by Jennifer Bassett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Bookworms Library Wyatt's Hurricane. Книга для чтения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Desmond Bagley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Grammar For Schools 3 and DVD-ROM. Грамматическое пособие с DVD-ромом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Godfrey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Basic with Key and Practice-Boost CD ROM. Грамматическое пособие c диском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Godfrey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Lesson Plans and Worksheets Basic. Планы уроков и разработки по грамматике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Norman Coe Mark Harrison Ken Patterson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Essential Dictionary 2nd ed for elementary and pre-intermediate students. Толковый словарь английского языка для уровней elementary &amp; pre-intermediate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Grammar For Schools 4 and DVD-ROM. Грамматическое пособие с DVD-ромом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Martin Moore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Grammar For Schools 4 Teacher's Book and Audio CD-Pack. Методическое пособие для учителя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Godfrey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Intermediate with Key and Practice-Boost CD-ROM. Грамматическое пособие с диском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John Eastwood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Lesson Plans and Worksheets Intermediate. Планы уроков и разработки по грамматике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Godfrey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Wordpower Dictionary 4th ed for Intermediate Students. Толковый словарь английского языка для уровня Intermediate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Interpress Distribution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Challenges Students’s Book 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Amanda Maris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Teacher’s Handbook3, CD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Patricia Mugglestone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3Workbook3, CD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David Mower, Anna Sikorzynska,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Challenges Class CD 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Harris, David Mower,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Sikorzynska,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 Pearson Longman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EFL classroom games.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(5-8 классы)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Сегизбаев,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Головинцева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England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 with Chantal Veness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Australia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Jennifer Gascoigne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Grammar for IELTS with answers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Hopkins, Pauline Cullеn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IELTS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Common Mistakes at IRLTS intermediate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Pauline Cullеn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Common Mistakes at IRLTS advanced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Moor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Offical Top Tips for IELTS academic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Offical Top Tips for IELTS general training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сыныптар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литература для внеклассного чтения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931"/>
        <w:gridCol w:w="3037"/>
        <w:gridCol w:w="641"/>
        <w:gridCol w:w="211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Island for Sale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Collins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Crown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M.R.James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Call of the Wild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London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Kazakh Folk Tales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Bondareva A.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Scarlet Pimpernel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B.E. Orszy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 Then There Was Non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Carmila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Sheridan Le Fanu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Japanese Ghost Stories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Charles Dickens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Romans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Maule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ABC Murders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Evel under the Sun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Three Great Plays of Shakespeare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W. Shakespeare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Bleak House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Ch. Dickens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How Green Was My Valley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Llewellyn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Dream &amp; Other Stories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Maurier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Oliver Twist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Ch. Dickens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Body in the Library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and spelling posters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Maya Charlesworth, Maria Coretaya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listening and speaking 1+ CD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 Craig Thaine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listening and speaking 2 + CD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 Craig Thaine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listening and speaking 3 + CD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listening and speaking 4+ CD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reading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reading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writing 1+ CD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Graham Palmer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2+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Graham Palmer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3+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4+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Simon Haines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Vocabulary in practice 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Glennis Pye and Liz Driscoll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 Savage,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Lynn Bonesteel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AliceSavage,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 elementary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Hall,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 intermediate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Hall,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Basic English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Photo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mini dictionary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Learner's Dictionary English- Russian+ CD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IELTS Trainer Six Practice Tests with Answers and Audio CDs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Louise Hashemi and Barbara 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Preparation for the TOEFL® Test Fourth edition+ CD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Jolene Gear and Robert Gear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Writing Skills for IELTS 6-7.5 Student book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Stephanie Diamond-Bayir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Reading Skills for IELTS 6-7.5 Student book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Short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Listening and Speaking Skills for IELTS 4.5.6 Student book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Barry Cusack,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Use of English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Writing for First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Listening and Speaking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Reading for First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Teen's Life in Kazakhstan 1, 2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World of Ballads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Альраминь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American Poetry Sparks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Альраминь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Animals' Quarrel and other Kazakh tales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Альраминь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Doors to a Wider Place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Bassett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Festivals Around the World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Northcott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Rainforests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Akinyemi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Amazing Minibeasts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Cherul Palin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Life Cycles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TwoKites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Animals In the Air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R.Quinn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Oxford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Winnie the Pooh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Cinderella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Pan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Nicola Schofield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Finding Nemo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Sleeping Beauty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Bambi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Barbara Ingham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White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Jungle Book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Nicola Schofield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Little Mermaid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Butterflies and Frogs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 with Trainer Tim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 Luisa Iturain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in the Air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Athletes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Brain Gym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Miller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Island Hopping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World of Homes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Nicole Taylor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Camouflage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Changing Planet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Bug's Life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Lady and the Tramp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 Story 2,3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Pinocchio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101Dalmatians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Lion King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 Hood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Chicken Little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Alice in Wonderland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Alladin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Hunchback of Notre-Damme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Wall-e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Parker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Ratatoille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Atlantis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Readers life in the desert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Written by Paul Mason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What we eat, What animals eat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Brenda Stones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Amazing animals senses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Llewellyn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Horses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Written by Kerry Powell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cousin Rachel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D.du Maurier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story of the olympics: an unofficial history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Publishers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Day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Naylor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Little Trouble in Amsterdam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Mac Andrew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Fruitcake Special and other stories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 Brennan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Berlin Express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Austen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When Summer Comes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Naylor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Emergency Murder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McGiffin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Forget To Remember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Alan Maley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Deadly Harvest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Walker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Love for Life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Hancock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Freddie’s War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Rollason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Solo Saxophone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Frozen Pizza and other slices of life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Antoinette Moses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на английском языке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531"/>
        <w:gridCol w:w="2259"/>
        <w:gridCol w:w="641"/>
        <w:gridCol w:w="129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Natural and Social Science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Pupil`s Book+CD, Teacher`s Book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Mathematics Level 5 Pupil`s book A, Pupil`s book B, Teachers book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Broadbent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Biology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(биология 6-9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Aaron Bridges,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Mark Levesley,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Janet Williams,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Workman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(химия 8-9 кл.)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Iain Brand,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Grime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(физика 7-9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Jennifer Clifford,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Miles Hudson,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Penny Johnson,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Gary Philpott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5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John Giles,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Steve Beard,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Sue Street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6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Terry Freedman,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John Wasteney,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7 кл.)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Sue Jennings,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 Nutt,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7Coursebook Workbook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Checkpoint Science 8 Coursebook, Workbook, Teacher’s Resource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Checkpoint Mathematics: 9 Coursebook, Practice Book, Teacher’s Resource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Greg Byrd,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 and 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Checkpoint Science 9 Coursebook, Workbook, Teacher’s Resource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IGCSE Biology Coursebook, Workbook, Teacher’s Resource CD-ROM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Jones and Geoff 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IGCSE Chemistry Coursebook, Workbook, Teacher's Resource CD-ROM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Harwood and Ian Lodge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IGCSE Physics Coursebook, Workbook, Teacher’s Resource CD-ROM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IGCSE Mathematics Core and Extended Coursebook, Extended Practice Book, Core Practice Book, Teacher’s Resource CD-ROM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Morrison and Nick Hamshaw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ICT: Coursebook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Leadbetter and Stewart Wainwright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Maths.Glossary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Балгабекова,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Е.Михайличенко,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Есболов,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Умаров,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Science. Glossary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Сейдалиева,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Дякина,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Цой,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Воробьева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для учителей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825"/>
        <w:gridCol w:w="4908"/>
        <w:gridCol w:w="641"/>
        <w:gridCol w:w="235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Business English Activities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Cordell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Testing Spoken Language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 Underhill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English Spelling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Ruth Shemesh and Sheila Waller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Task-Based Language Teaching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Nunan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Pronunciation Practice Activities+ CD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Martin Hewings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Test Construction and Evaluation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Charles Alderson, Caroline Clapham and Dianne Wall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Grammar Practice Activities+ CD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Ur and Michael Swan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FiveMinute Activities for Young Learners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McKay and Jenni Guse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Planning Lessons and Courses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Woodward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Pairwork and Groupwork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 and Nicholas Murgatroyd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Quizzes, Questionnaires, and Puzzles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Exploring British Culture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Smith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CLIL Activities+ CD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Dale and Rosie Tanner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Games for Grammar Practice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 Lucia Zaorob and Elizabeth Chin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Games for Vocabulary Practice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Felicity O'Dell and Katie Head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Imaginative Projects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 Wicks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Cambridge University Press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Business English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Evan Frendo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English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English with Technology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Gavin Dudeney,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Nicky Hockly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Grammar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Listening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JJ Wilson,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Speaking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Scott Thornbury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Vocabulary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Scott Thornbury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Writing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primary English teachers guide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 Brewster,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Gail Ellis,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 Girard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дополнительной учебной литературы и художественной</w:t>
      </w:r>
      <w:r>
        <w:br/>
      </w:r>
      <w:r>
        <w:rPr>
          <w:rFonts w:ascii="Times New Roman"/>
          <w:b/>
          <w:i w:val="false"/>
          <w:color w:val="000000"/>
        </w:rPr>
        <w:t>литературы для внеклассного чтения и пополнения фонда</w:t>
      </w:r>
      <w:r>
        <w:br/>
      </w:r>
      <w:r>
        <w:rPr>
          <w:rFonts w:ascii="Times New Roman"/>
          <w:b/>
          <w:i w:val="false"/>
          <w:color w:val="000000"/>
        </w:rPr>
        <w:t>библиотек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6610"/>
        <w:gridCol w:w="1108"/>
        <w:gridCol w:w="3806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(-ы)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Учимся говорить правильно!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Айтыс-шешендік өнер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Елшібаева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казахского народа против джунгарского нашествия (1635-1758)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В.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педагогических и психологических терминов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Энциклопедиялық басылым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Артықбаев,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Пірманов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Энциклопедическое издание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Прманов А.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 "Негеш"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Дитрих,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Юрмин,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Кошурникова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Practice of translation 1. Практика перевода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Курпебаева Ш.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беретін мектептерде дене тәрбиесі сабағын жүргізу әдістемесі. Әдістемелік ұсыныстар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Адамбеков,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Тұяқбаева,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Уанбаев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 Ұлттық ғылыми-практикалық орталығы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Птицы. Школьная энциклопедия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Құстар.Мектеп энциклопедия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Ковшарь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Млекопитающие. Школьная 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Байдавлетов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Р.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Насекомые. Школьная энциклопедия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Казенас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Чильдебаев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Митяев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Джанокмен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Златанов Б.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Рыбы. Земноводные пресмыкающиеся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Брушко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Джумалиев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Тимирханов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Чирикова М.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Позвоночные животные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Тимирханов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Т.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Даналық әліппесі: Билер сөзі. Интеллектуалдық электронды оқу-тәрбие құралы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Астана: "Interaktiv Kazakhstan"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миссис Лингви. Занимательная лингвистическая хрестоматия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 телефонного терроризма среди несовершеннолетних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К.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мировой орнаментики. Теоретические основы орнаментального искусства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Солтанбаева Г.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Мәтін – тіл үйрету құралы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Мұқамбетқалиева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Таймас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Мәңгілік өнер. Ою-өрнек тарихы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Сүтқоректілер. Мектеп энциклопедиясы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Байдәулетов,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Грачев,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Қасабеков,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Қошқаров,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Шаймарданов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наглядно. Животные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Тимоханов В.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Тимоханов В.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Волшебное путешествие в страну знаний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Гетманова В.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дыбыстар\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Волшебные нотки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Гетманова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планета немесе қоршаған дүниеге таңғажайып саяхат/Волшебная планета или удивительное путешествие в окружающий мир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Аладьина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жұлдызша / Волшебная звездочка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Гумирова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Волшебное путешествие в организм человека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Хамчиев К.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 Бірінші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Жұмабекұлы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 Екінші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Жұмабекұлы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Қылқобызға арналған хрестоматия. Үшінші жинақ.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Жұмабекұлы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қозғалысы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Мустафа Чокай в эмиграции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Садықова Б.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Шындық шырағы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Дулатова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Ғаламат жұт шежіресі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Михайлов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Великий джут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Михайлов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жолы. 1, 2, 3, 4-том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томдық шығармалар жинағы. 1, 2-том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Путь Абая. 1, 2-том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Ауезов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Москва үшін шайқас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Шоқан асулары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Бегалин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Қажымұқан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Абдықадыров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Ұлпан. Роман.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(аудио кітап)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(аудио кітап)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Шұғаның белгісі. Хикаяттар мен әңгімелер (аудио кітап)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Атау-кере. Роман (аудио кітап)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Қараш-қараш оқиғасы. Повесть. (қаз/орыс/ағылш)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(қаз/рус.)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Файзуллаұлы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(қаз/ағыл.)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Күмісбаев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(қаз/ағылш.)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Күмісбаев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(орыс/ағылш.)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Күмісбаев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Тарғын (қаз/ағылш.)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Күмісбаев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Тарғын (орыс/ағылш.)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Күмісбаев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 Көрпеш-Баян Сұлу (каз/ағылш.)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Қозы Көрпеш-Баян Сұлу (ағылш./орыс)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Күмісбаев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 Көсе (қаз/орыс/ағылш)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Қаңбақ шал (қаз/орыс/ағылш)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халқының салт-дәстүрлері (қаз/орыс/ағылш)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Сындарлы он жыл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Назарбаев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толқынында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Назарбаев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кіндігі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Назарбаев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белестері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Назарбаев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Ғасырлар тоғысында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Критическое десятилетие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пороге ХХІ века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Эпицентр мира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 независимости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потоке истории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Қалың елім қазағым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Ақбілек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Кел, балалар, оқылық!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Дариға сол қыз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Қорғансыздың күні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Қаһарлы күндер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 танытқыш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 біздікі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Бұлқышев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Оян, қазақ!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боз үй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Елубай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Каһар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- менің шын атым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Құлагер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тіл қатты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Жароков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Сүй, жан сәулем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уыс жусан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Жұртбай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Аманат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Қазақпын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Сұлушаш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Мөлдір махаббат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 Қазақстаным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Ақиқат пен аңыз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Нұршайықов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Аққудың айырылуы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атым Қожа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Қамар сұлу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айнасы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Красное яблоко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пароход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дольше века длится день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Плаха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Джамиля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 пида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алма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кеме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Ғасырдан да ұзақ күн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Гауһартас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Исабеков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Ауезов. Энциклопедия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Қазақы дастарқан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Сегізбайұлы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салт-дәстүрлері мен әдет-ғұрыптары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жинағы. 7 том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тәлімдік ойлар антологиясы. 4 том (Билер мен ақын-жыраулар тағылымы)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 және т.б.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тәлімдік ойлар антологиясы. 6 том (Ұлттық тәлім-тәрбиелік ғылымдарының дамып, қалыптасу тарихынан)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 және т.б.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Балаларға арналған энциклопедиялық анықтамалық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Хрестоматия. 1, 2, 3 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Дәлелбекқызы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1, 2 том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Мауытханова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Нәбиева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1, 2, 3 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 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Андреянова Т.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балалар әдебиетінің хрестоматиясы 1, 2, 3 кітап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Ахметов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сыры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сабақ (балабақша және бастауыш сынып оқушыларына арналған өлеңдер)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оқушыларына арналған әндер жинағы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 Сақай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Көңілді мерекелер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Қобыз үні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Interaktiv Kazakhstan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күйі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Interaktiv Kazakhstan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Бесік жыры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Interaktiv Kazakhstan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 әні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аңызы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тағылымы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жыры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Билер сөзі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Interaktiv Kazakhstan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Аталар сөзі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 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Бабалар батасы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энциклопедиям/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первая энциклопедия/ Myfirstencyclopedia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энциклопедиясы.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Балықтар, қосмекенділер, жорғалаушылар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Брушко,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Митрофанов,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Хромов,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Чирикова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құрбы-құрдас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ұстаз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ата-ана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бала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 СД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Керімбаев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"Саяхатшылар мен зерттеушілер", "Путешественники и исследователи",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"TravelersandEXPLORERS".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Иллюстрациялық материал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Есназарова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Жібек жолы/ Великий Шелковый путь/TheGreaiSilkRoad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Мамраимов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киіз өнері/ Кошмовойлочное искусство казахов./ Felt art of Kazakhs)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(қаз.русс. англ.)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Тоқтабаева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Жапанға біткен бәйтерек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Book of WORDS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 ғасыр Дала жыры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заманнан осы күнге дейінгі қазақ ақын-жырауларының жинағы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Хикмет кітабы - Книга мудрости - Book of Wisdom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табалық ақылмен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Шаһкәрім Құдайбердіұлы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менің байрағым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Жорық жырлары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дөңгелегі айналады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Сұлтанмахмұт Торайғыров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Чокан Валиханов вСанкт-Петербурге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Тихомиров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тұрмысы мен мәдениеті. Быт и культура казахского народа.Life and culture of the Kazakh people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Времена и думы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мен ойлар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 президент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Касымбеков,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Хасенов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президент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Қасымбеков,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Хасенов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Отаным –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Родина – Казахстан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Герасимова Н.В.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 ЖИЕК ГОРИЗОНТ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және перзент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Дәулетұлы Б.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ARNA-B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Отаным-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Родина – Казахстан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Новосельцева Н.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Отаным – Қазақстан,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Родина –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Kazakhstan, my native land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Сужикова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Жанузакова М.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Суретті өнер тарихы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Дорлинг Киндерсли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Иллюстрированная история искусства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Дорлинг Киндерсли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Динозаврлар. Жалықтырмайтын энциклопедия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(Бельгия)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Помогите детям познать науку. Уникальный пошаговый наглядный гид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 Вордерман (перевод с английского языка Р. Боброва)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 әдебиет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Елікпаев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Қапасова Б.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Саяхатшылар мен Зерттеушілер. Путешественники и Исследователи. Travels and Explores.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табиғаты - Природа Казахстана. Наглядные пособия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оюлары. Казахские орнаменты. Kazakh ornaments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Қожабаев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мың бір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Сұрақ-жауап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 А.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елімен сиқырлы саяхат" әр түрлі жастағы балаларға арналады "Волшебное путешествие по стране Казахстан" для детей разных возрастов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"Шеберлердің сиқырлы қаласы"+ қосымша. Әр түрлі жастағы балаларға арналады. "Волшебный город мастеров" + приложение. Для детей разных возрастов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"Сенiң өмiрiң сиқырлы әлем" Әр түрлі жастағы балаларға арналады. "Твоя жизнь Волшебный мир" Для детей разных возрастов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Кирилинская Л. 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пішіндер мен сандар әлемінде" әртүрлі жастағы балаларға арналады. "В мире волшебных фигур и цифр" для детей разных возрастов + Қосымша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кітап" "Волшебная книга"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"Арманиттердің мұзды әлемін сиқырлықпен құткару" Әр түрлі жастағы балаларға арналады. "Волшебное спасение ледяного мира арманитов" для детей разных возрастов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Аладьина Т.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"Бұлт сырты әлеміндегі сиқырлы бастан кешулер" Әр түрлі жастағы балаларға арналады. "Волшебное путешествие в заоблачный мир" для детей разных возрастов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Аладьина Т.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"Аспэль еліндегі таңғажайып оқиғалар" Әр түрлі жастағы балаларға арналады. "Волшебное приключение в стране Аспель" для детей разных возрастов.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Аладьина Т.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қазғыш-таяқша" балаларға арналған ежелгі қазақстан тарихының көңілді оқулық. "Волшебная палочка-копалочка" веселый учебник истории древнего казахстана для детей.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Аладьина Т.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сиқырлы елінің аңыздары" Әр түрлі жастағы балаларға арналады. "Легенды волшебной страны Атамекен" для детей разных возрастов.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школ с казахским языком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Казахские народные сказки: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1642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қыз бен мысық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 мен маймыл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жігіт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мен дәу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мен жаман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Жігіт пен мыстан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дос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Тапқыр бала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Алтыншашты Тотамбай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қылыш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Мерген атқыш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қыз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Әби мен Тәби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 мен әтеш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Қаңбақ шал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Русские народные сказки: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Шалқан, Кірпі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жұмыртқа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Бауырсақ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 мен шаян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Мысық, әтеш және түлкі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Ақымақ қасқыр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Қорыққанға қос көрінер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мен маймақ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Аяз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 мен тырна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Аққу-қаздар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Хаврошка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Қарша қыз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 мен қоян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мен аю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Шортанның бұйрығымен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Сказки народов мира: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торай (ағылшын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Ағайынды үш қыз (татар халық ертегісі)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Күшіңе емес, ақылыңа сен (белорусь халық ертегісі)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 (немец халық ертегісі)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 қонаққа барғанда (словак) халық ертегісі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писателей народов Казахстана и СНГ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Аурудан - аяған күштірек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Өрмекші, құмырсқа және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уыс мақта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Өтебай 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бота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және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шуағы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Бөлтірік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аулада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жолдас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мен тышқан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 мен балалары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Оқымысты 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сенбе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Көкек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Жаман, Жақсырақ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Калинина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 кесегі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Пермяк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не үшін керек?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 мен тышқан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Бегалин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Смақов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Тұманбай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Мұзафар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ойыншықтарым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Мысықтың әдеттері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Әдептілік әліппесі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ит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Қабдыкәрім Ыдырысов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Жайлауда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 Мырзалиев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Әнуарбек 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Жоғалған зат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 Бөдешев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Қосжан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Қырсық мысық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 қайың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Расул Гамзатов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атам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Айболит пен торғай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Қиял-ғажайып ертегілері жинағы (қазақ ертегілері)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туралы ертегілер жинағы (қазақ ертегілері)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Батырлар туралы ертегілер жинағы (қазақ ертегілері)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Әжемнің ертегілері жинағы (қазақ ертегілері)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Өнегелі ертегілер жинағы (қазақ ертегілері)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Ерлік ертегілері жинағы (қазақ ертегілері)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және әлем халықтары ертегілерінің алтын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 Көсе хикаялары жинағы (қазақ ертегілері)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Майтанов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Өтениязов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Шоқан Уәлиханов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Қасымов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мен Жәнібек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Қ.Сәки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 сұлтан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Б. Кәрібаев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Мұхаммед Хайдар Дулати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Томирис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Галиев, Б. Көмеков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Шыңғыс хан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Күмісбайұлы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Қанжығалы Бөгенбай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Шақшақұлы Жәнібек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Қаракерей Қабанбай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Уразбаева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Матыжанов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сөз аталары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Тұрысбек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билері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Файзуллаұлы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көбелек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 әліппесі (Азбука характеров)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Кел, достасайық, қоян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Баянбай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Оразбекұлы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Бояуды қайдан алады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Қиялшылдар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Наурызкөже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Қалиұлы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 құсы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Шайхыұлы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Шылдыр шумек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Үпілмәлік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Русские сказки: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 и семеро козлят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 и лиса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Гуси-лебеди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Премудрая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Морозко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Сестрица Аленушка и братец Иванушка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Сивка-Бурка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Теремок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трех языках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Аламан и Жоламан / Alamanand Zholaman. Қазақ ертегісі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Жақсылық пен жамандық.Добрый и злой. The coodman and the badmen. Қазақ ертегісі.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дәрігері Викки. Ветеринар Викки. VickytneVet.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Снежная королева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Перро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Золушка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Дюймовочка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Огниво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Король-дроздобород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Белоснежка и семь гномов. Snow White and 7 Dwarfs. The Brothers Grimm (retold by Jenny Dooley and Chris Bates)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Перро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Спящая красавица. Sleeping Beauty. The Brothers Grimm(retold by Jenny Dooley and Vanessa Page)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Принцесса на горошине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Русалочка. The Little Mermaid. Hans Christian Andersen (retold by Jenny Dooley and Antony Kerr)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Aladdin and the Magic Lamp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Cracow Dragon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Едіге батыр жыры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Жоямерген жыры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Ұр, тоқпақ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Жұпар қорығы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 ғасыр жырлайды.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Өтемісұлы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Баймағамбет Сұлтанға айтқаны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Д.Бабатайұлы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 қоныс Арқадан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Лұқпан хәкім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Жүсіп хан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Торайғыров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болжайтын әулие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Ақбілек романы (үзінді)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Айшаның ерлігі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дөң 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шақ (Абай жолы романынан үзінді)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Аққан жұлдыз романы (үзінді)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Каронмен күрес (Балуан Шолақ повесінен үзінді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Ақлима әңгімелері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Аманжолов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төбетке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жеген қасқырға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теке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Ұшқан ұя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Соқпақбаев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Балалық шаққа саяхат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қазақпын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 Әлі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Мамандықты талдау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Мұртаза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наны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100 поэмасы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1-6 том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Сарғасқаев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Тәмпішқараповесіненүзінді.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Смақов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болады?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екі қазы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 пен мысық ойнады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Аманай мен Заманай повесі (үзінді)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мен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өгіз туралы ертегі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пен жолбарыс ертегілері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туралы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пен жиде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Бәрі жақсы өнердің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Тәлім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Сарғасқаев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төртеу едік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 хикаяты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атым Қожа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Марқабаев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Күнге тағы дақ түсті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Жұмбақ сәуле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Бақбергенов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Қасиет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 өлеңдер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жетім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Шәймерденов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Битабар балуан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Байзақов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Ақбөпе поэмасы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Ардақты ана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Аңыздың ақыры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 (үзінді)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Есектің күші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Ақбоз үй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 менің өзімді көрсең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Қарғын романы (үзінді)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ой-тәлімдік антологиясы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Ақыпбеков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туралы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Нұрғалиев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Алаш ұранды әдебиет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Жұртбай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Бесігіңді түзе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ағам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Жолбарыс тонды жиһанкез жыры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Ғамзатов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 менің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Тырналар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Қаназов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Қияндағы күн нұры (Арғы ауыл мен бергі ауылдың балалары)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рыбаке и рыбке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мертвой царевне и семи богатырях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царе Салтане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и Людмила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Денискины рассказы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Волшебник Изумрудного города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Золотые слова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решал задачу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Марафонский бег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Чайковский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родились олимпийские игры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Паустовский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Золотая роза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Распутин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Уроки французского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Алые паруса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Булычев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в коробке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Девочка с Земли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Куприн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пудель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Малахитовая шкатулка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Сказка о жабе и розе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учитель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Верблюжий глаз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Ася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капитана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Ночевала тучка золотая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Емшан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Мальчик со шпагой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Бим Черное ухо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Дикие лебеди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Щелкунчик, или Мышиный король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Уайльд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Счастливый принц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Гарри Поттер (по выбору)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Властелин колец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Приключения Тома Сойера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мушкетера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Ромео и Джульетта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Приключения Шерлока Холмса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Wonderland"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Journey to the Centre of the Earth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Robinson Crusoe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Last of the Mohicans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20,000 Leagues under the Sea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Frankenstein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Oliver Twist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Treasure Island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Мәшһүр Жүсіпов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сөздің құдіреті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Құл-Мұхаммед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Мөңке би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 Темір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Марғұлан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Байтұрсынұлы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Сәтбаева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Шәкәрім Құдайбердиев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Шолпанның күнәсі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жол, тайғақ кешу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жолы романы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Мұқанов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Мөлдір махаббат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Замана бұлбұлдары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солдаты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 тылында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Нұрпейісов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 мен тер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Мұстафин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Тазының өлімі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Жылымық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Есенберлин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Көшпенділер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бала бейнесі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соғысты көрген жоқпыз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Аласапыран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Нұршайықов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Ақиқат пен аңыз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Ыбраев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Кентавр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Жұмағұлов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Қыран қазасы қияда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Махамбеттің жебесі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Тоқаев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Таудағы жаңғырық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Махамбеттің жебесі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Сматаев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Елім-ай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Жаушы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А. Ғалиева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Мөде қаған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Қилы заман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Күйші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Соңғы көш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жаңғырығы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Мақатаев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Аманат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Оңғарсынова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 Қазақстаным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Әубәкіров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Ә.Шәріпов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"Партизан қызы"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Шашкин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Дарханов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Бөлтірік бөрік астында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Сүлейменов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Адасқақ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Жұмаділов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Дарабоз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Шыңырау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 кере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боз үй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Досжанов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Алыптың азабы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Тоқтаров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Абайдың жұмбағы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Өркениеттің адасуы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Асылбек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пен Жуантық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Жетінші құрлыққа саяхат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Жанпида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 бол, Гүлсары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 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әдебиетінен Кәлилә мен Димнә (Панчатантра)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Сейділ Талжанов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Алабұға ауланған күн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Қоңырқаз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Станционный смотритель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Рудин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 в декабре месяце (из цикла Севастопольские рассказы)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Попрыгунья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с мезонином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Аэлита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Гранатовый браслет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Господин из Сан-Франциско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и Маргарита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Волоколамское шоссе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Живаго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Домбровский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Хранитель древностей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Бондарев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Вознесенский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Параболическая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лед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Окуджава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пишу исторический роман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 друзей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друге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 люблю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Песня о земле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Бродский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гонец и черный гонец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дольше века длится день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Ильф, Е. 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Золотой теленок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Одинокая юрта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де Мопассан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Ожерелье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Всадник без головы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Шоу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разбиваются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Пигмалион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Гордость и предубеждение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Уильямс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Стеклянный зверинец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Прощай, оружие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Праздник, который всегда с тобой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Робот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товарища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Любовь к жизни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Старик и море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Portrait of Dorian Gray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Copperfield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Bronte (retold by Jenny Dooley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Eyre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Pride and Prejudice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Tale of Two Cities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Alexandre Dumas (retold by Elizabeth Gray and Ian Robertson)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Man in the Iron Mask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русским языком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Устное народное творчество: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Казахские, русские пословицы, поговорки и загадки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Русские народные сказки: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Кот, петух и лиса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Глупый волк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страха глаза велики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Маша и медведь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Морозко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 и журавль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Гуси-лебеди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Хаврошечка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Снегурочка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Лисичка-сестричка и серый волк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Лиса и заяц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Мужик и медведь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щучьему велению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Сказки народов мира: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поросенка (английская народная сказка)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сестры (татарская народная сказка)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силой, а умом (белорусская народная сказка)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Кукушка (ненецкая народная сказка)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солнышка в гостях (словацкая народная сказка)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Поспешишь – людей насмешишь (польская народная сказка)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Рассказы писателей Казахстана, России и других стран СНГ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жалости сильнее боли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Паук, муравей и ласточка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Клочок ваты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Отебай Турманжанов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верблюжонок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товарища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и мышь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и сыновья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Лгун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Ученый сын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Сосулька и Солнце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Солнечная капля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Волчишко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Бианки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нашем дворе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не право, Васька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ладно скроен, да крепко спит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тесно, а врозь скучно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Кукушечка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Пермяк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чего руки нужны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 и мышонок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Музафар Алимбаев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Приметы осени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знает ли щенок об этом?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Ослик пляшет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на асфальте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 игрушки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Привычка 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Уроки вежливости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Кабдыкарим Ыдырысов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край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Кайранов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Бабушка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Самуил Маршак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Песня о елке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Суриков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снег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Трутнева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Новым годом!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Мамин день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Высотская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Разговор с весной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Гамзатов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дедушка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Айболит и воробей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Аль-Фараби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Комеков, С. Утениязов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Шокан Уалиханов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Касымов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мен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Томирис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Комеков, К. Саки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 султан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Комеков, Б. Карибаев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Мухаммед Хайдар Дулат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Галиев, Б. Комеков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Чингис хан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Кумисбайулы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Канжыгалы Богенбай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Шакшакулы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Каракерей Кабанбай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Токмакова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листья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Десять птичек – стайка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желания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в роще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Тимошенко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сделал скворечник?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Гнездышко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Грач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Плещеев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Миновало лето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любишь маму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Сералиев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Бейсена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Чистыйродник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Скребицкий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эхо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Митины друзья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Носатик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Круглова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Мамин подарок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Джумагильдинова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сайгочонка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 я стал героем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Токмаганбетов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Ворона и соловей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Басня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Алексин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Веселые повести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Керрол Льюис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Зазеркалье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Алиса в стране чудес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Цветик-семицветик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Сказка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Казахские народные сказки.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Добрый и злой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Похождения Ходжи Насреддина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Алдара Косе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хвастливый 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Алдар Косе и бай Жартыбай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 о батырах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Акжан-батыр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Жарты-Тостик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Кендебай на коне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Керкула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Койшы-батыр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 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мотивам народной сказки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Русалочка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Огниво. Сказки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Почемучкины 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 сказок для любимых глазок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Файзуллаев, Е. 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Сказки-обучалки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Сутеев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 о батырах (сборник казахских народных сказок)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Бабушкины сказки (сборник казахских народных сказок)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Волшебные сказки (сборник казахских народных сказок)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 о животных (сборник казахских народных сказок)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Жить поживать - добра наживать (сборник казахских народных сказок)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Батыры-богатыри (сборник казахских народных сказок)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1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атым Қожа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ертегілері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Қадырдың бақыты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мен дәу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Арсалаң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 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ертегісінің ізімен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жеті лақ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Ағайынды Гримм ертегілері (ертегілер жинағы)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Андерсен ертегілері (ертегілер жинағы)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 ертегілер жинағы (ертегілер жинағы)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хикаялары (жинақ)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английском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Фелиция Брукс ВиккиVicky tne Vet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народная сказка Thecoodman and the badmen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 (retold by Jenny Dooley and Chris Bates)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Snow White and 7 Dwarfs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Grimm(retold by Jenny Dooley and Vanessa Page)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Sleeping Beauty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Aladdin and the Magic Lamp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Cracow Dragon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 Christian Andersen (retold by Jenny Dooley and Antony Kerr)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Little Mermaid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Жиренше шешен мен Қарашаш сұлу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 батыр жыры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Айман-Шолпан жыры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Алдардың шық бермес Шығайбайға қонақ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Түйе, арыстан, қасқыр және түлкі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Дүниеде не өлмейді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Шешендік сөздер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Тіршілікте құрыштай бол төзімді өлеңі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мінсіз асыл 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Әділдіктің белгісі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Бабатайұлы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Аягөз, қайда барасың?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Өтемісұлы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едім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әңгімелер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Өлеңдер жинағы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Бұлбұл мен есек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оқуға шақыру өлеңі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қозы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тырна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еліме өлеңдері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Құдайбердиев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Өлеңдер жинағы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Абайдың суретіне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жер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достар (Қазақ солдаты романынан 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Ананың анасы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Қайырбеков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Ауылым-алтын бесігім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кітап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Саржайлауым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Сырбай Мәуленов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Жаңбыр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өлең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Саржайлауым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сендерді іздеймін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ана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дәстүрлері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ой-тәлімдік антологиясы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Қажыбаева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балалар поэмасының антологиясы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 өлеңдер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жетім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 құт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 жақсы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поэмасы (үзінді)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аңыздары. Түпнұсқадан аударған Шарафат Жылқыбаева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Күншығыс аңыздары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Жолбарыс тонды жиһанкез жыры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Қазыбеков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өрнектері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перісі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Тәтті 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 әні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Махаббат и Асылжан (Сказка о прекрасных птицах–Фламинго)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Delfi: сказки о Счастье и Любви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Зейферт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Волшебное Подземное Царство Караганда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Приключения Куата Мусатая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Сказочная повесть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Басни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и Людмила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 пленник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Моцарт и Сальери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Лермонтов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Кавказский пленник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Беглец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Погорельский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Черная курица, или Подземные жители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для детей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Дворянское гнездо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любовь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Стихотворения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Малахитовая шкатулка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Короленко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 Макара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Сказка о жабе и розе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капитана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Времена года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Паустовский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Золотая роза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Денискины рассказы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Булычев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сказок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Девочка с Земли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Путешествия Алисы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Ночевала тучка золотая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Петрушевская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Пьесы-сказки для детей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Заболоцкий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Некрасивая девочка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позволяй душе лениться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Емшан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Алые паруса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Мальчик со шпагой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Железников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Человек-амфибия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Бим Черное ухо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Фрайерман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Дикая собака Динго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Батый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Закруткин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Матерь человеческая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далью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учитель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Тополек мой в красной косынке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Дикие лебеди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Щелкунчик, или Мышиный король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Уайльд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Счастливый принц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А. Милн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Винни Пух и все-все-все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Лондон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Любовь к жизни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безмолвие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Гарри Поттер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Властелин колец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Старик и море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Приключения Тома Сойера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Ромео и Джульетта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мушкетера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Скотт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Айвенго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Уэллс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времени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Приключения Шерлока Холмса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Journey to the Centre of the Earth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Robinson Crusoe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Last of the Mohicans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20,000 Leagues under the Sea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Frankenstein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Oliver Twist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Treasure Island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сиса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Сұрша қыз өлеңдері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 қоңыр әндері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Аронұлы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Жамбылға батасы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Марғұлан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Шоқан және Манас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Шығармалар жинағы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Ш.Қ. Сәтбаева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Шәкәрім Құдайбердиев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сері романы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Мағжанның ақындығы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Шолпанның күнәсі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жол, тайғақ кешу өмірбаяндық романы (үзінді)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Шұға пьесасы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Күйші поэмасы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аманаты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мектебі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Ұлпан романдарынан (үзінді)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Дариға, сол қыз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өлімі туралы аңыз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 Қазақстаным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 хаты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Мұхамеджанов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Бөлтірік бөрік астында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қазақ әйеліне қайран қалам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Аруана бауыр дүние...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Қаздар қайтып барады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 қайсар рухы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Өтетілеуов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Бәрінен қымбатты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 Дарханов романы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табын жер, енді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Асылбек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 ұмытқан тауық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Жәмилә (үзінді)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Тоқаев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Таудағы жаңғырық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Ғамзатов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 менің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Тырналар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Қайырлы жаз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Анна Каренина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Достоевский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Идиот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Попрыгунья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с мезонином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сестры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Гранатовый браслет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Темные аллеи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Фома Гордеев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 об Италии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Маяковский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 это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Лирика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Цветаева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Лирика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грамота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Люди и положения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Замятин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Островитяне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Наводнение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гвардия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Поэма Черный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стихотворный цикл Персидские мотивы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Аэлита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Гиперболоид инженера Гарина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Мандельштам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Четвертая проза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Сентиментальные повести (Коза, Аполлон и Тамара)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восходом солнца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Шолохов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Они сражались за родину (главы)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Твардовский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Теркин на том свете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праву памяти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Волоколамское шоссе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Бондарев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Сотников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Распутин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Последний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Живи и помни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окопах Сталинграда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Гроссман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Жизнь и судьба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Арбата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Дудинцев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Белые одежды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Ильф, Е. 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Двенадцать стульев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Золотой теленок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Довлатов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Искандер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Сандро из Чегема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дольше века длится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Плаха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поклонись Человеку!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и 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Солженицын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Бодался теленок с дубом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Баллада о времени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Кысь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Пикуль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Миниатюры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 А. Стругацкие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 быть богом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Пелевин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Generation “П”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Акунин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Азазель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Турецкий гамбит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Одинокая юрта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Стрела Махамбета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Красное и черное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Гюго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 Парижской Богоматери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Бальзак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Евгения Гранде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де Мопассан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Ожерелье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Всадник без головы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Диккенс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Дэвид Копперфильд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Метерлинк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Синяя птица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Гашек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Похождения бравого солдата Швейка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Цвейг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Шахматная новелла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разбиваются сердца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Пигмалион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Гордость и предубеждение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Драйзер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Американская трагедия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волк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Прощай, оружие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Праздник, который всегда с тобой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 лет одиночества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Богач, бедняк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Двухсотлетний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Я. Робот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Брэдбери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 из одуванчиков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Селинджер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пропастью во ржи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товарища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Portrait of Dorian Gray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Copperfield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Bronte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Eyre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Pride and Prejudice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Tale of Two Cities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Alexandre Dumas (retold by Elizabeth Gray and Ian Robertson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Man in the Iron Mask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2016 года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учебно-методических пособий и литературы для учителей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484"/>
        <w:gridCol w:w="2951"/>
        <w:gridCol w:w="1146"/>
        <w:gridCol w:w="193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әлеуметтік педагогтың қызметін ұйымдастыру және іс-қағаздарды жүргізу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Бөкешова,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Игілік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халық педагогикасы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Ұзақбаева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Үшөлшемді әдістемелік жүйе білім беру сапасын арттырудың тиімді құралы. Оқу-әдістемелік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"Бейнелеу өнері пәнін оқыту жүйесі". Оқу-әдістемелік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Қамақ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жетекшісі жұмысының мазмұны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Тайтанова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балалардың психологиялық даму ерекшеліктері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амалдар негізінде оқытудың педагогикалық алғышарттары. Оқу-әдістемелік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Қараев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сабақтарында сатылай-кешенді талдау жүргізу үлгілері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Ұстағалиева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 қазақ тілі сабақтарында ертегілерді қолдану. Сабақ жоспарлары мен тәрбие сағаттары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Жұматаева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пәнінен жалпы білім беретін негізгі мектеп курсы бойынша жазбаша емтихан өткізуге арналған диктанттар жинағы. Оқу-әдістемелік құрал. 9-сынып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Жоламанова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Ғалымжанов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Сулейменова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Ақын-жазушылардың портреттері. 2-4 сыныптар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Шакиева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 сыныптар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Тюкачева,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Белбеуова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бастауыш сыныптарына ағылшын тілінен сыныптан тыс (Ойын түрлері, жұмбақтар, көріністер, өлеңдер). әдістемелік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A. Оmarova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Кестелер мен анықтамалық материалдар. 1-2 сыныптар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тақырыптық үлгі -жоспар және бақылау жұмыстарының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Теңсіздіктер. 8-11 сыныптар.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Түсіпжан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 бойынша тесттік тапсырмалар.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сыныптар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Еділбаева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пәні бойынша сарамандық жұмыстар.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9 сыныптар үшін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Есназарова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республикалық атаулы мектеп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пәнінен бақылау жұмыстарының жинағы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Ауталипова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Механика: динамикадан есептер шығару үлгісі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Мұқанова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"Бізді қоршаған әлем: табиғат, нәбатат, мақлұқат" "Мир вокруг нас: природа, флора, фауна". Мұғалімдерге арналған көмекші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Краус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Негiздердiң, қышқылдардың және тұздардың суда ерігіштігі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электрохимиялық кернеу қатары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арналған) 9-сынып. Әдістемелік нұсқау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 – ақшадан да артық" қосымша әдебиеті Мұғалімдер мен кеңесшілерге арналған әдістемелік құралы. Жұмыс дәптері. "Бірлестік" ойыны. "Бизнес" ойыны. Ойындарға карточкалар. Оқушы дипломы.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Энтина,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Тришечкина,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Жандалинова,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Қасмағанбет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"Джуниор Эчивмент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әдебиетінен сұрау-тапсырмалар моделі. Әдістемелік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сыныптардағы қазақ әдебиетін модульдік технология негізінде оқытуға арналған әдістемелік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Тауықбаева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теориясы мен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Дүйсенбаев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 әліппесі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Табылды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технологиясы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Касимов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Сандық есептер шығару әдістемесі (8-11)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 Математикадан тереңдетіп оқуға арналған көмекші құрал.9-11 сыныптар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Түсіпжан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және мектеп жасындағы балалардың психологиялық даму ерекшеліктері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Tutor 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 психологиясын дамытуға арналған тренингтер. Әдістемелік құрал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Танибергенова,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Базарбаева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Балалардың тілін дамыту, байланыстырып сөйлеуін, тілдің лексикалық -грамматикалық жүйесін қалыптастыруға арналған дидактикалық ойындар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Саурбаева,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Сарманова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Дәуір-кітап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ЕНТ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Кумусбекова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жұмыс кітабы. 1, 2-бөлім Бастауыш мектеп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ата-аналармен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педагогтармен жұмыс дәптері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Диктанттар мен мазмұндамалар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Байғазиева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СахимзадинаМ.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учителя. 5-сынып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 М.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2-жұмыс кітабы.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І, ІІ жартыжылдық мұғалімнің жұмыс дәптері. 6-сынып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Тердікбай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Утегенова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Лесбекқызы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Матин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Мұғалімнің жұмыс дәптері. 10-сынып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Өтепов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жұмыс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білім берудегі техникалар мен технологиялар.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Қ.Қараев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диктантына арналған мәтіндер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Ж.Нұрсейітова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Мұғалімнің жұмыс дәптері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сынып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Б.Шаушекова,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Г.Бапанова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ІІ, жартыжылдық. Мұғалімге арналған көмекші құрал+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Баяхметбаева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Ганиев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Сапарбаева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Әбдікәрімова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Мұғалімге арналған көмекші құрал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Баяхметбаева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Ганиев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 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жартыжылдық Мұғалімге арналған көмекші құрал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Баяхметбаева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Ганиев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қозғалысының педагогикасы: тәрбие жұмысының теориясы мен практикасы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Тесленко,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Дмитриенко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Ювенологиялық зерттеу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мектепте шетел тілдерін оқыту әдістемесі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Әбдіғали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мектеп курсының математикадан жазбаша емтихан өткізуге арналған тапсырмалар жинағы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Данилюк, В. Грибиниченко,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Лукьянова, Б. Хамзина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пәнін тереңдете оқытатын сыныптарда негізгі орта мектеп курсы бойынша жазбаша емтихан өткізуге арналған тапсырмалар жинағы.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Егоркина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орта мектеп курсы бойынша математика пәнінен жазбаша емтихан өткізуге арналған тапсырмалар жинағы (ҚГБ)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Егоркина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Бүлдіршіндермен қызықты әңгімелер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Гринцевич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сыныптарда оқу жылдамдығын тексеруге арналған мәтіндер жинағы. 1-4 сыныптар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Аргумбаева,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Утильбекова.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шыныктыру. Жалпы білім беретін мектептің 1-4 сыныптар мұғалімдеріне арналған әдістемелік құрал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Меркель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Мұғалім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Искакова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Мұғалім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Искакова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ондық сандары. Математикадан қатқыл қағаздағы плакаттар жиынтығы.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плакат)/ Числа первого десятка. Набор плакатов по математике на картоне (20 плакатов)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"Сабалақ" поэмасы.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5 -сынып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Қ.Шаңғытбаев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"ЖАН"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379"/>
        <w:gridCol w:w="1689"/>
        <w:gridCol w:w="1540"/>
        <w:gridCol w:w="1734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(-ы)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речевой этикет и правила хорошего тона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Прманов К.А.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4-5 лет. Образовательные области: "Коммуникация", "Социум", "Познание"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Критическое мышление на уроках истории Казахстана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Зарифова М., Тарасенко Е.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Интерактивное задание по обучению грамоте. Электронное приложение к Добукварику и Букварю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Н.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средневекового Казахстана. Поурочные методические рекомендации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работы с интерактивной доской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Киябаева З.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"JA – больше чем деньги" Методическое руководство для учителей и консультантов. Рабочая тетрадь. Игра "Сообщество". Игра "Бизнес". Карточки к играм. Диплом ученика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Тришечкина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Жандалинова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Касмаганбет Р.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"Джуниор Эчивмент Казахстан"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воспитание дошкольников. Книга 3. Методическое пособие для психологов педагогов, воспитателей детских дошкольных учреждений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Цветкова Н.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Семейное воспитание дошкольников: как правильно растить и воспитывать ребенка от 3 до 6 лет. Книга 4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С. Цветкова Н.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Математика: Практические материалы для проведения уроков в начальной школе.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класс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дидактических игр для учащихся начальных классов. 1-4 класс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Засухина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Титоренко Э.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детского движения: теория и практика воспитательной работы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Тесленко А., Дмитриенко Е.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ювенологических исследований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тілде іс қағаздарын жүргізу курсынан практикалық тапсырмалар. Делопроизводство на государственном языке. Практические задания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Жахина Б., Құрманова А., Қайырбекова И.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заданий для проведения письменного экзамена за курс основной средней школы в классах с углубленным изучением математики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Егоркина Н.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Занимательные беседы с дошколенком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Гринцевич Г.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2030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текстов для проверки техники чтения в 5-7 классах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Мажимова Б.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2030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текстов для проверки техники чтения в начальных классах. 1-4 классы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Полушкина Л.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2030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учителя. 8 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Закирова,Н.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Коллекция стратегий и техник активного преподавания и учения (на казахском и русском языках)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составитель Кусаинов Г.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әдістемесі. Жалпы білім беретін орыс мектебінің 5-сынып мұғалімдеріне арналған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Ибрагимов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әдістемесі. Жалпы білім беретін орыс мектебінің 7-сынып мұғалімдеріне арналған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Ибрагимов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Қазақша-орысша-ағылшынша-түрікше экологиялық түсіндірме сөздік. Қазахско-русско-англо-турецкий толковый экологический словарь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Қирабаев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терминдерінің түсіндірме сөздігі (казақша-орысша орысша-қазақша)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Жолымбетов,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Құлназаров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Қазақша-орысша, орысша-қазақша қоғамдық ғылымдар терминдерінің сөздігі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Айтбайұлы,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Айдарбек,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Әшімбаева,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Жөнкешов,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Нұрмышева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"орнак"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Қазақша-французша французша-қазақша тілдескіш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Бақытов,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Жұманова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Ануар-kz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язык.Карточки-опросники. 7 класс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язык.Карточки-опросники. 8 класс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язык.Карточки-опросники. 9 класс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язык.Карточки-опросники. 10 класс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10 класс (ОГН)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диктантов. 10-11 класс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материал. 11 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 Булгакова Г., Омарова Г.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Справочное пособие "Страноведение (история, география, культура, традиции)".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9-11 классы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Елтану. Анықтамалық 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9-сынып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Новокрещенов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 по физической географии Казахстана. 8 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Растворимость солей, кислот и оснований в воде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Электрохимический ряд напряжений металлов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 Копкина Е., Девяткина Л.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Компетентностно-ориентированные задания в преподавании географии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Барвих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Жапаргазинова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Терейковская Л.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измерительные материалы по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ЕМН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Хомутова С.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измерители по технологии полного усвоения на уроках химии. Учебно-методическое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Ласковая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неорганической химии. Учебно-методические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ЕМН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Разноуровневые контрольные работы по курсу органической химии. Учебно-методические пособие. 11 класс. ЕМН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старших классов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Д.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научно-исследовательской работы в школе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Утилова А., Сатынская А.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формы и приемы организации устного счета на уроках математики в 5 классе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Иринякова Т.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функциональной грамотности на уроках математики 5-6, 9-11 классов. Методическое пособие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Матюшкина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Ю.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 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Развите логического мышления школьников через решение текстовых задач 9-11 классов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Грицук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Иринякова Т.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