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8903" w14:textId="6d7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квотирования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6 января 2016 года № 2. Зарегистрирован в Министерстве юстиции Республики Казахстан 9 февраля 2016 года № 13027. Утратил силу приказом Министра здравоохранения и социального развития Республики Казахстан от 13 июня 2016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и социального развития РК от 13.06.2016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9-12)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квотирования рабочих мест для инвалидов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форму, предназначенную для сбора административных данных «Сведения о количестве рабочих мест для выполнения квоты трудоустройства инвалидов, наличии вакантных должностей и сведений о вакансиях»,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форму, предназначенную для сбора административных данных «Сведения о выполнении квоты для трудоустройства инвалидов»,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сведения местных исполнительных органов областей, городов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Е. Биртанов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Иманалиев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января 2016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2016 года № 2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квотирования рабочих мест для инвалидов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квотирования рабочих мест для инвалидов (далее – Правила) разработаны в соответствии с подпунктом 9-12)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(далее - Закон) и устанавливают общий порядок, размер и условия установления квот рабочих мест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 -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квота рабочих мест для инвалидов (далее - квота) – минимальное количество рабочих мест для приема на работу инвалидов, которых работодатель обязан трудоустроить, включая количество рабочих мест, на которых уже работают инвалиды в процентном выражении от численности рабочих мест без учета рабочих мест на </w:t>
      </w:r>
      <w:r>
        <w:rPr>
          <w:rFonts w:ascii="Times New Roman"/>
          <w:b w:val="false"/>
          <w:i w:val="false"/>
          <w:color w:val="000000"/>
          <w:sz w:val="28"/>
        </w:rPr>
        <w:t>тяжелых работах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работах</w:t>
      </w:r>
      <w:r>
        <w:rPr>
          <w:rFonts w:ascii="Times New Roman"/>
          <w:b w:val="false"/>
          <w:i w:val="false"/>
          <w:color w:val="000000"/>
          <w:sz w:val="28"/>
        </w:rPr>
        <w:t> с вредными, опасными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квотирование рабочих мест для трудоустройства инвалидов – предоставление рабочих мест работодателями для трудоустройства инвалидов в соответствии с установленной местными исполнительными органами квотой;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работодатель - физическое или юридическое лицо, с которым работник состоит в трудовых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квотирования рабочих мест для инвалидов, размер и</w:t>
      </w:r>
      <w:r>
        <w:br/>
      </w:r>
      <w:r>
        <w:rPr>
          <w:rFonts w:ascii="Times New Roman"/>
          <w:b/>
          <w:i w:val="false"/>
          <w:color w:val="000000"/>
        </w:rPr>
        <w:t>
условия установления квоты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Квота устанавливается местными исполнительными органами районов, городов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и пересматривается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рамках квоты трудоустраиваются инвалиды, не имеющие в соответствии с медицинским заключением противопоказаний на выполнение трудовых (служебных)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 не устанавливается в случаях, когда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определены особые условия поступления на службу, порядок назначения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Предложения по установлению квоты разрабатываются уполномоченным органом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анализа, прогнозирования текущего спроса и предложения на рабочую силу из числа лиц с ограниченными возможностями на рынке труда в соответствующей административно-территориальной единице;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действующих организаций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списочной численности работников организаций, формируемой на основании сведений работодателей о штатной численности работников в организации и имеющихся вакантных рабочих мест. В случае, когда установленная квота составляет более целого числа, округление числа производится в сторону уменьшения до целого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анализа сведений о количестве действующих рабочих мест, предоставленных работодателем для трудоустройства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анализа сведений о количестве действующих трудовых договоров, заключенных между работодателями и инвалидами вне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списка инвалидов, 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центром занятости населения в качестве безработных и желающих трудоустроиться по квоте.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организаций, условия труда в которых отнесены к тяжелым, вредным и (или) опасным, в списочную численность работников, не включаются работники, условия труда которых отнесены к тяжелым, вредным и (или) опасным по результатам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по условиям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на основании сведений о количестве рабочих мест для выполнения квоты трудоустройства инвалидов, наличии вакантных должностей и сведений о вакансиях, предоставляемых работодателем по форме, утвержденной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формирует базу данных инвалидов, нуждающихся в трудоустройстве, и вакансий для инвалидов в разрезе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представленных уполномоченным органом предложений местный исполнительный орган города республиканского значения, района (города областного значения) утверждает квоту рабочих мест для инвалидов в разрезе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и доводит до сведения работодателей за один месяц до начала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размещают акт об установлении квоты рабочих мест для инвалидов в региональных средствах массовой информации, а также на официальных интернет-ресурсах.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Работодатели в соответствии с установленной квотой в течение 1 календарного месяца со дня введения квоты предоставляют рабочие места для трудоустройства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Выполнением квоты является трудоустройство работодателем инвалидов на вакантные или предоставленные в рамках установленной квоты рабочие места, подтвержденное заключением трудового договора на срок не менее трех месяцев, сведения о котором работодатели представляют в уполномоченный орган по форме, утвержденной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Увольнение работников, трудоустроенных в счет квоты, по инициативе работодателя и (или) по собственному желанию работника осуществляется с обязательным уведомлением уполномоченного органа по месту нахождения работодателя в течение пяти рабочих дней со дня увольнения.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определении списочной численности работников для установления квоты из общей списочной численности исключаются инвалиды, работающие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Квота устанавливается в размере от двух до четырех процентов списочной численности работников без учета рабочих мест на </w:t>
      </w:r>
      <w:r>
        <w:rPr>
          <w:rFonts w:ascii="Times New Roman"/>
          <w:b w:val="false"/>
          <w:i w:val="false"/>
          <w:color w:val="000000"/>
          <w:sz w:val="28"/>
        </w:rPr>
        <w:t>тяжелых работах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вредными, опасными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населенных пунктах безработных инвалидов трудоспособного возраста квота в организациях не устанавливается.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Общественным объединениям инвалидов, а также организациям, где инвалиды составляют более двадцати процентов от списочной численности работников, квота не устанавливается.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2016 года № 2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административных данных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 количестве рабочих мест для выполнения квоты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трудоустройства инвалидов, наличии вакантных должностей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сведений о вакансиях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Отчетный период ____ месяц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Индекс: КРМ-1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организации, которым установлена квота рабочих мест для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уполномоченные органы занятости областей, городов Астана и Алматы; уполномоченные органы занятости областей, городов Астана и Алматы в АО «Информационно-аналитический центр по проблемам занятости»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организации представляют сведения в уполномоченные органы занятости областей, городов Астана и Алматы к 10 числу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Уполномоченные органы занятости областей, городов Астана и Алматы представляют сведения в АО «Информационно-аналитический центр по проблемам занятости» Министерства здравоохранения и социального развития Республики Казахстан к 25 числу месяца, следующего за отчетным кварталом.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95"/>
        <w:gridCol w:w="1033"/>
        <w:gridCol w:w="1066"/>
        <w:gridCol w:w="1137"/>
        <w:gridCol w:w="1207"/>
        <w:gridCol w:w="1029"/>
        <w:gridCol w:w="1067"/>
        <w:gridCol w:w="1287"/>
        <w:gridCol w:w="1220"/>
        <w:gridCol w:w="868"/>
        <w:gridCol w:w="1150"/>
        <w:gridCol w:w="938"/>
      </w:tblGrid>
      <w:tr>
        <w:trPr>
          <w:trHeight w:val="30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(чел.)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мест, уже занятых работниками, отнесенными к категории инвалидов (ед.)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квота без учета рабочих мест на тяжелых работах, работах с вредными, опасными условиями труда (чел.)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свободных рабочих мест (вакансий) для инвалидов по специальностям (ед.)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 на занятие свободных рабочих мест (вакансий) для инвалидов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свободных рабочих мест по профессиям (должностям) (ед.)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вакансиях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образование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заработная плата (тенге)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 и занятости (неполный рабочий день, гибкий график работы)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(по профессии, специальности на этой должности)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требования (тарифный разряд, категория)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«____»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пояснения по заполнению формы, предназначенной для сбора административных данных,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«Сведения о количестве рабочих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выполнения квоты трудоустройства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наличии вакантных должностей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сведений о вакансиях»          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«Сведения о количестве рабочих мест для выполнения квоты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инвалидов, наличии вакантных должностей</w:t>
      </w:r>
      <w:r>
        <w:br/>
      </w:r>
      <w:r>
        <w:rPr>
          <w:rFonts w:ascii="Times New Roman"/>
          <w:b/>
          <w:i w:val="false"/>
          <w:color w:val="000000"/>
        </w:rPr>
        <w:t>
и сведений о вакансиях»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предоставляет информацию «Сведения о количестве рабочих мест для выполнения квоты трудоустройства инвалидов, наличии вакантных должностей и сведений о вакансиях» в связи с установленной местным исполнительным органом квотой рабочих мест для инвалидов,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списочной численности работников на начало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квоты (% от списочной численности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рабочих мест, уже занятых работниками, отнесенными к категории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установленной квоты без учета рабочих мест на тяжелых работах, работах с вредными, опасными условиями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свободных рабочих мест (вакансий) для инвалидов по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должностей на занятие свободных рабочих мест (вакансий)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свободных рабочих мест по профессиям (должностям);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 о вакансиях, в том числе: профессиональное образование, среднемесячная заработная плата, условия труда и занятости (неполный рабочий день, гибкий график работы), стаж работы (по профессии, специальности на этой должности), другие требования (тарифный разряд, категория) к 10 числу отчетного месяца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наименование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2 указывается списочная численность работников на начало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размер квоты в % от списочной численности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количество рабочих мест, уже занятых работниками, отнесенными к категории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установленная квота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количество свободных рабочих мест (вакансий) для инвалидов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7 указывается наименование должностей на занятие свободных рабочих мест (вакансий) для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8 указывается количество свободных рабочих мест по профессиям (должностям).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профессиональное образование работника, соответствующее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среднемесячная заработная плата работника, соответствующая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указываются условия труда и занятости работника (неполный рабочий день, гибкий график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стаж работы работника (по профессии, специальности на этой должности).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указываются другие требования к работнику, претендующему на занятие вакантной должности (тарифный разряд, категория).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2016 года № 2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административных данных</w:t>
      </w:r>
    </w:p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 выполнении квоты для трудоустройства инвалидов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Отчетный период 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Индекс: КРМ-2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организации, которым установлена квота рабочих мест для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уполномоченные органы занятости областей, городов Астана и Алматы, уполномоченные органы занятости областей, городов Астана и Алматы в АО «Информационно-аналитический центр по проблемам занятости»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организации представляют сведения в уполномоченные органы занятости областей, городов Астана и Алматы к 10 числу месяца, следующего за отчетным кварталом.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Уполномоченные органы занятости областей, городов Астана и Алматы представляют сведения в АО «Информационно-аналитический центр по проблемам занятости» Министерства здравоохранения и социального развития Республики Казахстан к 25 числу месяца, следующего за отчетным кварталом.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3133"/>
        <w:gridCol w:w="3133"/>
        <w:gridCol w:w="4005"/>
      </w:tblGrid>
      <w:tr>
        <w:trPr>
          <w:trHeight w:val="31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(чел.)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квота (чел.)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работающих вне квоты (чел.)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трудоустроенных по направлениям уполномоченного органа в рамках квоты (чел.)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 20___ г.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пояснения по заполнению формы, предназначенной для сбора административных данных,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«Сведения о выполнении квоты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трудоустройства инвалидов»          </w:t>
      </w:r>
    </w:p>
    <w:bookmarkEnd w:id="18"/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«Сведения о выполнении квоты для трудоустройства инвалидов»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представляет информацию «Сведения о выполнении квоты для трудоустройства инвалидов» в связи с установленной местным исполнительным органом квотой рабочих мест для инвалидов,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инвалидов, работающих вне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инвалидов, трудоустроенных по направлениям уполномоченного органа в рамках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списочная численность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2 указывается установленная квота.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количество инвалидов, работающих вне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количество инвалидов, трудоустроенных по направлениям уполномоченного органа в рамках квоты.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