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f2b5" w14:textId="47bf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Государственной корпорацией "Правительство для граждан" статистической и иной отчетной информации в области государственного технического обследования зданий, сооружений и (или) их составляющих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января 2016 года № 48. Зарегистрирован в Министерстве юстиции Республики Казахстан 10 февраля 2016 года № 13042. Утратил силу приказом и.о. Министра юстиции Республики Казахстан от 31 июля 2018 года № 1192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юстиции РК от 31.07.2018 </w:t>
      </w:r>
      <w:r>
        <w:rPr>
          <w:rFonts w:ascii="Times New Roman"/>
          <w:b w:val="false"/>
          <w:i w:val="false"/>
          <w:color w:val="00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01.03.2016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статьи 18-1 Закона Республики Казахстан от 26 июля 2007 года "О государственной регистрации прав на недвижимое имущество",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от 19 марта 2010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Государственной корпорацией "Правительство для граждан" статистической и иной отчетной информации в области государственного технического обследования зданий, сооружений и (или) их составляющих.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марта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___________________А. Исекешев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января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___________________Б. Иманалиев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января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января 2016 года № 48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юстиции РК от 27.04.2017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некоммерческим акционерным обществом "Государственная корпорация "Правительство для граждан" статистической и иной отчетной информации в области государственного технического обследования зданий, сооружений и (или) их составляющих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некоммерческим акционерным обществом "Государственная корпорация "Правительство для граждан" (далее – Государственная корпорация) статистической и иной отчетной информации в области государственного технического обследования зданий, сооружений и (или) их составляющих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2007 года "О государственной регистрации прав на недвижимое имущество".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предоставления статистической информации "Сведения об основных показателях деятельности Государственной корпорации по внесению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имущество" и "Сведения об основных показателях деятельности Государственной корпорации по государственному техническому обследованию зданий, сооружений и (или) их составляющих" (далее – Статистическая информация в области государственного технического обследования зданий, сооружений и (или) их составляющих).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термины: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отчетный период – календарный (временной) срок, за который отражаются в форме статистической информации в области государственного технического обследования зданий, сооружений и (или) их составляющих показатели деятельности Государственной корпорации по внесению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 и государственному техническому обследованию зданий, сооружений и (или) их составляющих;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ГБД РН – Государственная база данных регистра недвижимости;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статистическая информация в области государственного технического обследования зданий, сооружений и (или) их составляющих – сведения об основных показателях деятельности филиалов Государственной корпорации по внесению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 и государственному техническому обследованию зданий, сооружений и (или) их составляющих;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форма статистической информации в области государственного технического обследования зданий, сооружений и (или) их составляющих – система показателей деятельности филиалов Государственной корпорации, связанная с внесением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 и государственным техническим обследованием зданий, сооружений и (или) их составляющих;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филиалы Государственной корпорации – подразделения входящие в состав Государственной корпорации, осуществляющие оказание государственных услуг, отнесенных к их компетенции;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статистической информации в области государственного технического обследования зданий, сооружений и (или) их составляющих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предоставления статистической информации в области государственного технического обследования зданий, сооружений и (или) их составляющих формируются путем выборки соответствующих количественных данных из источников первичного учета (Книга учета документов поступивших заявлений, ГБД РН), с последующим их отражением по графам форм статистической информации в области государственного технического обследования зданий, сооружений и (или) их составляющих.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указываются в разрезе отчетного месяца текущего года.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об основных показателях деятельности Государственной корпорации по внесению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 предоставляются путем заполнения Формы 1, согласно приложению 1 к настоящим Правилам.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об основных показателях деятельности Государственной корпорации по государственному техническому обследованию зданий, сооружений и (или) их составляющих предоставляются путем заполнения Формы 2, согласно приложению 2 к настоящим Правилам.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Статистическая информация в области государственного технического обследования зданий, сооружений и (или) их составляющих предоставляется филиалами Государственной корпорации областей, городов Астана и Алматы в Государственную корпорацию.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Статистическая информация в области государственного технического обследования зданий, сооружений и (или) их составляющих предоставляется ежемесячно, нарастающим итогом к 5 числу месяца следующего за отчетным периодом.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Статистическая информация в области государственного технического обследования зданий, сооружений и (или) их составляющих подписывается исполнителем и руководителем филиала Государственной корпорации.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корпорацией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"Правительство для граждан"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 иной отчетной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(или)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     "Сведения об основных показателях деятельности Государственной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  корпорации по внесению в информационную систему правового кадастра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идентификационных и технических сведений зданий, сооружений и (или) их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    составляющих на вновь созданное недвижимое имущество"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Отчетный период __________месяц 20___ г.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1. УОРПОТОН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ежемесячная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филиалы Государственной корпорации областей,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городов Астаны и Алматы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корпорация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ежемесячно к 5 числу следующего за отчетным периодом.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Продолжение формы 1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578"/>
        <w:gridCol w:w="444"/>
        <w:gridCol w:w="444"/>
        <w:gridCol w:w="723"/>
        <w:gridCol w:w="725"/>
        <w:gridCol w:w="725"/>
        <w:gridCol w:w="1283"/>
        <w:gridCol w:w="1007"/>
        <w:gridCol w:w="430"/>
        <w:gridCol w:w="432"/>
        <w:gridCol w:w="701"/>
        <w:gridCol w:w="702"/>
        <w:gridCol w:w="704"/>
        <w:gridCol w:w="1245"/>
        <w:gridCol w:w="979"/>
        <w:gridCol w:w="580"/>
      </w:tblGrid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30"/>
        </w:tc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оказанных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выдача заявлений по внесению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 через Государственную корпорацию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выдача заявлений по внесению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 через портал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архивных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Возвраты</w:t>
            </w:r>
          </w:p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</w:t>
            </w:r>
          </w:p>
        </w:tc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</w:t>
            </w:r>
          </w:p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возвраты</w:t>
            </w:r>
          </w:p>
        </w:tc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полный пакет документов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заявителя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полный пакет документов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заявителя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филиала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при его наличии, подпись)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____________________ 20 ___ года М.П.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Пояснение по заполнению формы 1</w:t>
      </w:r>
    </w:p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графе 1 - указывается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графе 2 - указывается наименование филиала Государственной корпорации областей,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графе 3 – указывается форма подачи заявления на прием и выдачу заявлений по внесению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информационную систему правового кадастра идентификационных и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сведений зданий, сооружений и (или) их составляющих на вновь созданное недвижимое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имущество 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количество поступивших заявлений на внесение в информационную систему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правового кадастра идентификационных и технических сведений зданий, сооружений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(или) их составляющих на вновь созданное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внесенные в информационную систему правового кадастра идентификационных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технических сведений зданий, сооружений и (или) их составляющих на вновь созданное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количество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количество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сумма сбора оплаченная в бюджет за выдачу технического паспорта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количество возвратов (не полный пакет документов, по ходатайству заявителя).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графе 4 – указывается количество принятых и выданных заявлений по внесению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информационную систему правового кадастра идентификационных и технических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зданий, сооружений и (или) их составляющих на вновь созданное недвижимое имущество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количество поступивших заявлений на внесение в информационную систему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правового кадастра идентификационных и технических сведений зданий, сооружений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(или) их составляющих на вновь созданное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количество внесенных в информационную систему правового кадастра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идентификационных и технических сведений зданий, сооружений и (или) их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вновь созданное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количество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количество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сумма сбора оплаченная в бюджет за выдачу технического паспорта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количество возвратов (не полный пакет документов, по ходатайству заявителя).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графе 5 указывается количество архивных материалов.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корпорацией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"Правительство для граждан"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 иной отчетной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(или)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 "Сведения об основных показателях деятельности Государственной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корпорации по государственному техническому обследованию зданий,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  сооружений и (или) их составляющих"</w:t>
      </w:r>
    </w:p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Отчетный период __________месяц 20___ г.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2. УОРПОТОН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ежемесячная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Круг лиц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филиалы Государственной корпорации областей,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Астаны и Алматы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корпорация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ежемесячно к 5 числу следующего за отчетным периодом.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Продолжение формы 2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375"/>
        <w:gridCol w:w="166"/>
        <w:gridCol w:w="166"/>
        <w:gridCol w:w="271"/>
        <w:gridCol w:w="271"/>
        <w:gridCol w:w="271"/>
        <w:gridCol w:w="480"/>
        <w:gridCol w:w="375"/>
        <w:gridCol w:w="166"/>
        <w:gridCol w:w="166"/>
        <w:gridCol w:w="271"/>
        <w:gridCol w:w="271"/>
        <w:gridCol w:w="271"/>
        <w:gridCol w:w="480"/>
        <w:gridCol w:w="375"/>
        <w:gridCol w:w="1384"/>
        <w:gridCol w:w="1489"/>
        <w:gridCol w:w="2182"/>
        <w:gridCol w:w="1730"/>
        <w:gridCol w:w="376"/>
        <w:gridCol w:w="376"/>
      </w:tblGrid>
      <w:tr>
        <w:trPr>
          <w:trHeight w:val="30" w:hRule="atLeast"/>
        </w:trPr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38"/>
        </w:tc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оказанных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выдача заявлений по выдаче технических паспортов на объекты недвижимого имущества через Государственную корпорацию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выдача заявлений по выдаче технических паспортов на объекты недвижимого имущества через Портал электронного правительства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изготовленных, невостребованных технических паспортов и количество архивных дел по видам объектов недвижимости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документы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архивных дел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</w:t>
            </w:r>
          </w:p>
        </w:tc>
        <w:tc>
          <w:tcPr>
            <w:tcW w:w="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возвраты</w:t>
            </w:r>
          </w:p>
        </w:tc>
        <w:tc>
          <w:tcPr>
            <w:tcW w:w="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</w:t>
            </w:r>
          </w:p>
        </w:tc>
        <w:tc>
          <w:tcPr>
            <w:tcW w:w="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возвраты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Квартир, комнат в общежитии (2 рабочих дня)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дома, гаражи, дачи (4 рабочих дней)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(5 рабочих дней)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рабочих дней)</w:t>
            </w:r>
          </w:p>
        </w:tc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на выдаче</w:t>
            </w:r>
          </w:p>
        </w:tc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категорий дел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полный пакет документов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 доступ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полный пакет документов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 доступ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филиала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при наличии, подпись)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____________________ 20 ___ года М.П.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Пояснение по заполнению формы 2</w:t>
      </w:r>
    </w:p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графе 1 - указывается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графе 2 - указывается наименование филиала Государственной корпорации областей,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графе 3 - указывается форма подачи заявления на прием и выдачу технических паспортов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через филиалы Государственной корпорации: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количество поступивших заявлений на выдачу технических паспортов;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количество выданных технических паспортов;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количество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количество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сумма сбора оплаченная в бюджет за выдачу технического паспорта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количество возвратов (не полный пакет документов, не обеспечен доступ к объекту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недвижимости).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графе 4 - указывается форма подачи заявления на прием и выдачу технических паспортов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через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количество поступивших заявлений на выдачу технических паспортов;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количество выданных технических паспортов;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количество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количество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сумма сбора оплаченная в бюджет за выдачу технического паспорта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количество возвратов (не полный пакет документов, не обеспечен доступ к объекту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недвижимости).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графе 5 указывается форма подачи заявления на количество изготовленных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паспортов по видам объектов недвижимости и сроки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квартир, комнат в общежитии (2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жилые дома, гаражи, дачи (4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объекты недвижимости до 1000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(6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объекты недвижимости свыше 1000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(9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графе 6 указывается количество невостребованных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графе 7 указывается количество архивных дел.</w:t>
      </w:r>
    </w:p>
    <w:bookmarkEnd w:id="42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