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ac3a" w14:textId="30ca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2016 года № 41. Зарегистрирован в Министерстве юстиции Республики Казахстан 12 февраля 2016 года № 13055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9756, опубликован в информационно-правовой системе «Әділет» 17 октября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Единую бюджетную 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 Штрафы, назначенные за совершение уголовных правонарушений по приговорам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3 «Поступления от продажи основного капитала»: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«Продажа государственного имущества, закрепленного за государственными учреждениями»: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«Продажа государственного имущества, закрепленного за государственными учреждениями»: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«07 Поступления от приватизации жилищ из государственного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«Трансферты из нижестоящих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областных бюджетов, бюджетов городов Астаны и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 «Трансферты из районных (городских) бюджетов»: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«Представительные, исполнительные и другие органы, выполняющие общие функции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101 «Администрация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«Услуги по обеспечению деятельности Главы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подпрограмме 100 «Обеспечение деятельности Главы государства»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«Управление координации занятости и социальных программ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«Предоставление специальных социальных услуг для престарелых и инвалидов в медико-социальных учреждениях (организациях) общего типа»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«Предоставление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«012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013 «Предоставление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«013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«Предоставление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«015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355 «Управление занятости и социальных программ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«Предоставление специальных социальных услуг для престарелых и инвалидов в медико-социальных учреждениях (организациях) общего типа»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«Предоставление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«017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«Предоставление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022 «Предоставление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«022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395 «Управление занятости, труда и социальной защиты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«Предоставление специальных социальных услуг для престарелых и инвалидов в медико-социальных учреждениях (организациях) общего типа»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«Предоставление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«017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«Предоставление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022 «Предоставление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«022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«Управление координации занятости и социальных программ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«054 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«Отдел занятости и социальных программ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«054 Размещение государственного социального заказа в неправительственном секторе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399 с бюджетной программой 033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«399 Управление туризма и внешних связей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Ремонт объектов в рамках развития городов по Дорожной карте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«Туризм»: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399 с бюджетными программами 001 и 002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«399 Управление туризма и внешних связей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туризма и внешних связей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Регулирование туристской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003, 004, 005, 032, 100, 106, 107, 108, 109, 115, 118, 119,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«003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Развитие объектов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«Управление предпринимательства, индустриально-инновационного развития и туризма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«Регулирование туристской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«Управление предпринимательства и промышленности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004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«Субсидирование процентной ставки по кредитам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«014 Субсидирование процентной ставки по кредитам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«Частичное гарантирование кредитов малому и среднему бизнесу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«015 Частичное гарантирование кредитов малому и среднему бизнесу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016 «Сервисная поддержка ведения бизнеса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«016 Сервисная поддержка ведения бизнеса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«Целевые текущие трансферты бюджетам районов (городов областного значения) на поддержку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«Управление предпринимательства и индустриально-инновационного развития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«Субсидирование процентной ставки по кредитам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Субсидирование процентной ставки по кредитам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«Частичное гарантирование кредитов малому и среднему бизнесу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Частичное гарантирование кредитов малому и среднему бизнесу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«Сервисная поддержка ведения бизнеса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«012 Сервисная поддержка ведения бизнеса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«Целевые текущие трансферты бюджетам районов (городов областного значения) на поддержку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«014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051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«051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051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«051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«Управление предпринимательства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008 «Субсидирование процентной ставки по кредитам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«008 Субсидирование процентной ставки по кредитам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 и 011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Кредитование АО «Фонд развития предпринимательства «Даму» на реализацию государственной инвестиционной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«Частичное гарантирование кредитов малому и среднему бизнесу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«015 Частичное гарантирование кредитов малому и среднему бизнесу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016 «Сервисная поддержка ведения бизнеса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«016 Сервисная поддержка ведения бизнеса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«Целевые текущие трансферты бюджетам районов (городов областного значения) на поддержку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278 «Управление предпринимательства и торговли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004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«Сервисная поддержка ведения бизнеса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Сервисная поддержка ведения бизнеса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«Субсидирование процентной ставки по кредитам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Субсидирование процентной ставки по кредитам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«Частичное гарантирование кредитов малому и среднему бизнесу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Частичное гарантирование кредитов малому и среднему бизнесу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«Целевые текущие трансферты бюджетам районов (городов областного значения) на поддержку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«Управление энергетики и жилищно-коммунального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024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«024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280 «Управление индустриально-инновационного развития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«Управление строительства,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058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«058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«Управление строительства, архитектуры и градостроительства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051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«051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289 «Управление предпринимательства и туризма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«Субсидирование процентной ставки по кредитам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Субсидирование процентной ставки по кредитам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«Частичное гарантирование кредитов малому и среднему бизнесу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«015 Частичное гарантирование кредитов малому и среднему бизнесу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016 «Сервисная поддержка ведения бизнеса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«016 Сервисная поддержка ведения бизнеса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«Целевые текущие трансферты бюджетам районов (городов областного значения) на поддержку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«Управление предпринимательства и промышленности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«Субсидирование процентной ставки по кредитам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«017 Субсидирование процентной ставки по кредитам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018 «Частичное гарантирование кредитов малому и среднему бизнесу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«018 Частичное гарантирование кредитов малому и среднему бизнесу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«Сервисная поддержка ведения бизнеса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Сервисная поддержка ведения бизнеса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367 «Управление коммунального хозяйства города Астаны»: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«Управление энергетики и коммунального хозяйства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«Управление строительства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385 «Управление автомобильных дорог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386 «Управление энергетики города Астаны»: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«Управление предпринимательства и индустриально-инновационного развития города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«Субсидирование процентной ставки по кредитам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«017 Субсидирование процентной ставки по кредитам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018 «Частичное гарантирование кредитов малому и среднему бизнесу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«018 Частичное гарантирование кредитов малому и среднему бизнесу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«Сервисная поддержка ведения бизнеса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Сервисная поддержка ведения бизнеса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397 «Управление по инвестициям и развитию города Астаны»: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«Отдел предпринимательства и сельского хозяйства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«Отдел экономики, финансов и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«029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469 «Отдел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475 «Отдел предпринимательства, сельского хозяйства и ветеринарии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«015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476 «Отдел экономики, бюджетного планирования и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009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482 «Отдел предпринимательства и туризма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493 «Отдел предпринимательства, промышленности и туризма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494 «Отдел предпринимательства и промышленности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701 «Управление предпринимательства, торговли и туризма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«Сервисная поддержка ведения бизнеса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Сервисная поддержка ведения бизнеса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«Субсидирование процентной ставки по кредитам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Субсидирование процентной ставки по кредитам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009 «Частичное гарантирование кредитов малому и среднему бизнесу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Частичное гарантирование кредитов малому и среднему бизнесу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«Целевые текущие трансферты бюджетам районов (городов областного значения) на поддержку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722 «Управление жилищно-коммунального хозяйства и пассажирского транспорта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024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«024 Развитие индустриальной инфраструктуры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«Управление предпринимательства, индустриально-инновационного развития и туризма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«Поддержка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Поддержка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«Субсидирование процентной ставки по кредитам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Субсидирование процентной ставки по кредитам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«Частичное гарантирование кредитов малому и среднему бизнесу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Частичное гарантирование кредитов малому и среднему бизнесу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«Сервисная поддержка ведения бизнеса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«012 Сервисная поддержка ведения бизнеса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«Целевые текущие трансферты бюджетам районов (городов областного значения) на поддержку частного предпринимательства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«014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399 с бюджетными программами 065 и 096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«399 Управление туризма и внешних связей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«Министерство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097 с бюджетными подпрограммами 100 и 101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«097 Возврат части средств, привлеченных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Возврат части неиспользованных средств, привлеченных из Национального фонда Республики Казахстан в виде целевого трансферта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Возврат части привлеченного гарантированного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«Управление финансов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«053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299 «Управление экономики и финансов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«053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«Управление финансов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«053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«Отдел финансов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«054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«Отдел экономики и финансов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«054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«Отдел экономики, финансов и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«054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03 «Текущие 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350 «Прочие текущие 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352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«352 Возврат части средств, привлеченных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Структуру специфик экономической классификации расходов бюджета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350 «Прочие текущие 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352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«352 Возврат части средств, привлеченных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определением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«Возврат в Национальный фонд Республики Казахстан части неиспользованных средств, привлеченных в виде целевого трансферта и возврат части привлеченного гарантированного трансферта. Также по данной специфике осуществляется возврат в вышестоящий бюджет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9760, опубликован в информационно-правовой системе «Әділет» 15 октября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745"/>
        <w:gridCol w:w="980"/>
        <w:gridCol w:w="769"/>
        <w:gridCol w:w="981"/>
        <w:gridCol w:w="1193"/>
        <w:gridCol w:w="1004"/>
        <w:gridCol w:w="1004"/>
        <w:gridCol w:w="1005"/>
        <w:gridCol w:w="723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назначенные за совершение уголовных правонарушений по приговорам судов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3 «Поступления от продажи основного капитала»: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«Продажа государственного имущества, закрепленного за государственными учреждениями»: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«Продажа государственного имущества, закрепленного за государственными учреждениями»: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745"/>
        <w:gridCol w:w="980"/>
        <w:gridCol w:w="769"/>
        <w:gridCol w:w="981"/>
        <w:gridCol w:w="1193"/>
        <w:gridCol w:w="1004"/>
        <w:gridCol w:w="1004"/>
        <w:gridCol w:w="1005"/>
        <w:gridCol w:w="723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приватизации жилищ из государственного жилищного фонда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«Трансферты из нижестоящих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областных бюджетов, бюджетов городов Астаны и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745"/>
        <w:gridCol w:w="980"/>
        <w:gridCol w:w="769"/>
        <w:gridCol w:w="981"/>
        <w:gridCol w:w="1193"/>
        <w:gridCol w:w="1004"/>
        <w:gridCol w:w="1004"/>
        <w:gridCol w:w="1005"/>
        <w:gridCol w:w="723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подклассе 2 «Трансферты из районных (городских) бюджетов»: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745"/>
        <w:gridCol w:w="980"/>
        <w:gridCol w:w="769"/>
        <w:gridCol w:w="981"/>
        <w:gridCol w:w="816"/>
        <w:gridCol w:w="1098"/>
        <w:gridCol w:w="1287"/>
        <w:gridCol w:w="1005"/>
        <w:gridCol w:w="723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