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035b" w14:textId="8b80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января 2016 года № 51. Зарегистрирован в Министерстве юстиции Республики Казахстан 12 февраля 2016 года № 13059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2015 года № 221 «Об утверждении стандарта государственной услуги «Возбуждение исполнительного производства на основании исполнительного документа по заявлению взыскателя» (Зарегистрирован в Реестре государственной регистрации нормативных правовых актов № 10963, опубликован в информационно-правовой системе «Әділет» 13 мая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«Возбуждение исполнительного производства на основании исполнительного документа по заявлению взыскателя»,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Айтмухаметова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марта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«____»___________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«____»___________ 2016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2016 года № 51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2015 года № 221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«Возбуждение исполнительного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основании исполнительного документа по заявлению взыскателя»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«Возбуждение исполнительного производства на основании исполнительного документа по заявлению взыскателя»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 по месту совершения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«Государственная корпорация «Правительство для граждан»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или в Государственную корпорацию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или в Государственную корпорацию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или Государственной корпорацией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о возбуждении исполнительного производства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–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часов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Государственной корпорации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по месту совершения исполнительных действий без ускоренного обслуживания, возможно бронирование электронной очереди посредством портала веб-портал «электронного правительства»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нотариальной доверенности, юридическому лицу - по документу, подтверждающий полномочия) к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возбуждении исполнительного производства по форме согласно приложению 1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судебный приказ, выданный в соответствии с гражданским 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лист, выданный на основании судебного акта с приложением копии судебного акта с отметкой о вступлении в законную силу, заверенная подписью судьи и печатью суда (в случае предъявления к принудительному исполнению судебного приказа исполнительный лист не предоставляется);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услугодателю -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исполнительный документ предъявлен без заявления взыскателя либо заявление не подписано взыскателем или его представителем;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документ предъявлен не по месту совершения исполнительных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истек и не восстановлен судом срок предъявления исполнительного документа к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не является исполнительным либо не соответствует требованиям, предъявляемым к исполнительным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исполнительный документ был ранее предъявлен к исполнению и исполнительное производство по нему было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вступил в законную силу судебный акт, акт органа (должностного лица), который является исполнительным документом или на основании которого выдан исполнительный документ, за исключением исполнительных документов, подлежащих немедленному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 исполнительному документу не приложена копия судебного акта с отметкой о вступлении в законную силу, заверенная подписью судьи и печатью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(бездействие)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руководителей услугодателя либо Министерства по адресам, указанным в пункте 14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отчество (при его наличии), почтовый адрес, юридического лица – его наименование, почтовый адрес, исходящий номер и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 услугодателя, Министерства или Государственной корпорации,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требования,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 1414, 8 800 080 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www.adilet.gov.kz;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1414, 8 800 080 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услуги: 8 (7172) 74-04-83.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«Возбуждение исполнительного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на основании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документа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заявлению взыскателя»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возбуждении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юридического лица и БИН/Ф.И.О.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физического лица и ИИН)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возбудить исполнительное производство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прилагаемому к настоящему заявлению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физического лица,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 по вопросам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охряняемую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тайну, содержащихся в информационных системах ______ «___» 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    Дата заполнения: «___» 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«Возбуждение исполнительного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на основании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документа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заявлению взыскателя»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Ф.И.О),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некоммерческого АО Государственная корпорация «Правительство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граждан» (указать адрес)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(указать наименование государственной услуги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