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e15f" w14:textId="86fe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19 января 2016 года № 44. Зарегистрирован в Министерстве юстиции Республики Казахстан 15 февраля 2016 года № 13070.</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07.08.2023 </w:t>
      </w:r>
      <w:r>
        <w:rPr>
          <w:rFonts w:ascii="Times New Roman"/>
          <w:b w:val="false"/>
          <w:i w:val="false"/>
          <w:color w:val="ff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5 Закона Республики Казахстан "Об образовании"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07.08.2023 </w:t>
      </w:r>
      <w:r>
        <w:rPr>
          <w:rFonts w:ascii="Times New Roman"/>
          <w:b w:val="false"/>
          <w:i w:val="false"/>
          <w:color w:val="00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формированию, использованию и сохранению фонда библиотек государственных организаций образования.</w:t>
      </w:r>
    </w:p>
    <w:bookmarkEnd w:id="1"/>
    <w:bookmarkStart w:name="z4" w:id="2"/>
    <w:p>
      <w:pPr>
        <w:spacing w:after="0"/>
        <w:ind w:left="0"/>
        <w:jc w:val="both"/>
      </w:pPr>
      <w:r>
        <w:rPr>
          <w:rFonts w:ascii="Times New Roman"/>
          <w:b w:val="false"/>
          <w:i w:val="false"/>
          <w:color w:val="000000"/>
          <w:sz w:val="28"/>
        </w:rPr>
        <w:t>
      2. Департаменту дошкольного и среднего образования, информационных технологий (Жонтаева Ж.А.)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2 настоящего приказа.</w:t>
      </w:r>
    </w:p>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Имангалиева Е.Н.</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19 января 2016 года № 44 </w:t>
            </w:r>
          </w:p>
        </w:tc>
      </w:tr>
    </w:tbl>
    <w:bookmarkStart w:name="z18" w:id="5"/>
    <w:p>
      <w:pPr>
        <w:spacing w:after="0"/>
        <w:ind w:left="0"/>
        <w:jc w:val="left"/>
      </w:pPr>
      <w:r>
        <w:rPr>
          <w:rFonts w:ascii="Times New Roman"/>
          <w:b/>
          <w:i w:val="false"/>
          <w:color w:val="000000"/>
        </w:rPr>
        <w:t xml:space="preserve"> Правила</w:t>
      </w:r>
      <w:r>
        <w:br/>
      </w:r>
      <w:r>
        <w:rPr>
          <w:rFonts w:ascii="Times New Roman"/>
          <w:b/>
          <w:i w:val="false"/>
          <w:color w:val="000000"/>
        </w:rPr>
        <w:t>по формированию, использованию и сохранению фонда библиотек</w:t>
      </w:r>
      <w:r>
        <w:br/>
      </w:r>
      <w:r>
        <w:rPr>
          <w:rFonts w:ascii="Times New Roman"/>
          <w:b/>
          <w:i w:val="false"/>
          <w:color w:val="000000"/>
        </w:rPr>
        <w:t>государственных организаций образования</w:t>
      </w:r>
      <w:r>
        <w:br/>
      </w:r>
      <w:r>
        <w:rPr>
          <w:rFonts w:ascii="Times New Roman"/>
          <w:b/>
          <w:i w:val="false"/>
          <w:color w:val="000000"/>
        </w:rPr>
        <w:t>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пунктом 49)</w:t>
      </w:r>
      <w:r>
        <w:rPr>
          <w:rFonts w:ascii="Times New Roman"/>
          <w:b w:val="false"/>
          <w:i w:val="false"/>
          <w:color w:val="000000"/>
          <w:sz w:val="28"/>
        </w:rPr>
        <w:t xml:space="preserve"> статьи 5 Закона Республики Казахстан "Об образовании".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xml:space="preserve">
      2. Правила определяют содержание работы библиотеки общеобразовательных школ (начального, основного среднего и общего среднего образования), организаций технического и профессионального, послесреднего образования, высшего и послевузовского образования в области формирования информационных ресурсов и библиотечных фондов, с целью наиболее полного информационного обеспечения учебно-воспитательного процесса и научных исследований. </w:t>
      </w:r>
    </w:p>
    <w:bookmarkEnd w:id="7"/>
    <w:bookmarkStart w:name="z24" w:id="8"/>
    <w:p>
      <w:pPr>
        <w:spacing w:after="0"/>
        <w:ind w:left="0"/>
        <w:jc w:val="both"/>
      </w:pPr>
      <w:r>
        <w:rPr>
          <w:rFonts w:ascii="Times New Roman"/>
          <w:b w:val="false"/>
          <w:i w:val="false"/>
          <w:color w:val="000000"/>
          <w:sz w:val="28"/>
        </w:rPr>
        <w:t>
      3. Положения Правил применяются библиотеками государственных организаций образования.</w:t>
      </w:r>
    </w:p>
    <w:bookmarkEnd w:id="8"/>
    <w:bookmarkStart w:name="z25" w:id="9"/>
    <w:p>
      <w:pPr>
        <w:spacing w:after="0"/>
        <w:ind w:left="0"/>
        <w:jc w:val="both"/>
      </w:pPr>
      <w:r>
        <w:rPr>
          <w:rFonts w:ascii="Times New Roman"/>
          <w:b w:val="false"/>
          <w:i w:val="false"/>
          <w:color w:val="000000"/>
          <w:sz w:val="28"/>
        </w:rPr>
        <w:t>
      4. В Правилах употребляются следующие основные понятия:</w:t>
      </w:r>
    </w:p>
    <w:bookmarkEnd w:id="9"/>
    <w:bookmarkStart w:name="z26" w:id="10"/>
    <w:p>
      <w:pPr>
        <w:spacing w:after="0"/>
        <w:ind w:left="0"/>
        <w:jc w:val="both"/>
      </w:pPr>
      <w:r>
        <w:rPr>
          <w:rFonts w:ascii="Times New Roman"/>
          <w:b w:val="false"/>
          <w:i w:val="false"/>
          <w:color w:val="000000"/>
          <w:sz w:val="28"/>
        </w:rPr>
        <w:t>
      1) обменный фонд – фонд, предназначенный для обмена документами, безвозмездной передачи библиотекам, информационным центрам и продажи их организациям и частным лицам;</w:t>
      </w:r>
    </w:p>
    <w:bookmarkEnd w:id="10"/>
    <w:bookmarkStart w:name="z27" w:id="11"/>
    <w:p>
      <w:pPr>
        <w:spacing w:after="0"/>
        <w:ind w:left="0"/>
        <w:jc w:val="both"/>
      </w:pPr>
      <w:r>
        <w:rPr>
          <w:rFonts w:ascii="Times New Roman"/>
          <w:b w:val="false"/>
          <w:i w:val="false"/>
          <w:color w:val="000000"/>
          <w:sz w:val="28"/>
        </w:rPr>
        <w:t>
      2) индивидуальный (дифференцированный) учет – процесс регистрации в учетной форме каждого отдельного экземпляра документа или каждого названия документа, поступившего в фонд или выбывшего из него;</w:t>
      </w:r>
    </w:p>
    <w:bookmarkEnd w:id="11"/>
    <w:bookmarkStart w:name="z28" w:id="12"/>
    <w:p>
      <w:pPr>
        <w:spacing w:after="0"/>
        <w:ind w:left="0"/>
        <w:jc w:val="both"/>
      </w:pPr>
      <w:r>
        <w:rPr>
          <w:rFonts w:ascii="Times New Roman"/>
          <w:b w:val="false"/>
          <w:i w:val="false"/>
          <w:color w:val="000000"/>
          <w:sz w:val="28"/>
        </w:rPr>
        <w:t>
      3) суммарный (интегрированный) учет – вид учета библиотечного фонда группами, партиями, поступающими или выбывающими из фонда библиотеки по одному сопроводительному документу: счет-фактура, накладная, акт;</w:t>
      </w:r>
    </w:p>
    <w:bookmarkEnd w:id="12"/>
    <w:bookmarkStart w:name="z29" w:id="13"/>
    <w:p>
      <w:pPr>
        <w:spacing w:after="0"/>
        <w:ind w:left="0"/>
        <w:jc w:val="both"/>
      </w:pPr>
      <w:r>
        <w:rPr>
          <w:rFonts w:ascii="Times New Roman"/>
          <w:b w:val="false"/>
          <w:i w:val="false"/>
          <w:color w:val="000000"/>
          <w:sz w:val="28"/>
        </w:rPr>
        <w:t>
      4) фонд – упорядоченная совокупность документов, соответствующая задачам и профилю библиотеки, информационного центра и предназначенная для использования и хранения;</w:t>
      </w:r>
    </w:p>
    <w:bookmarkEnd w:id="13"/>
    <w:bookmarkStart w:name="z30" w:id="14"/>
    <w:p>
      <w:pPr>
        <w:spacing w:after="0"/>
        <w:ind w:left="0"/>
        <w:jc w:val="both"/>
      </w:pPr>
      <w:r>
        <w:rPr>
          <w:rFonts w:ascii="Times New Roman"/>
          <w:b w:val="false"/>
          <w:i w:val="false"/>
          <w:color w:val="000000"/>
          <w:sz w:val="28"/>
        </w:rPr>
        <w:t xml:space="preserve">
      5) формирование фонда – совокупность процессов комплектования, учета, организации фонда, исключения документов, а также управления фондами; </w:t>
      </w:r>
    </w:p>
    <w:bookmarkEnd w:id="14"/>
    <w:bookmarkStart w:name="z31" w:id="15"/>
    <w:p>
      <w:pPr>
        <w:spacing w:after="0"/>
        <w:ind w:left="0"/>
        <w:jc w:val="both"/>
      </w:pPr>
      <w:r>
        <w:rPr>
          <w:rFonts w:ascii="Times New Roman"/>
          <w:b w:val="false"/>
          <w:i w:val="false"/>
          <w:color w:val="000000"/>
          <w:sz w:val="28"/>
        </w:rPr>
        <w:t>
      6) организация фонда – совокупность процессов приема, учета, технической обработки, размещения и хранения документов;</w:t>
      </w:r>
    </w:p>
    <w:bookmarkEnd w:id="15"/>
    <w:bookmarkStart w:name="z32" w:id="16"/>
    <w:p>
      <w:pPr>
        <w:spacing w:after="0"/>
        <w:ind w:left="0"/>
        <w:jc w:val="both"/>
      </w:pPr>
      <w:r>
        <w:rPr>
          <w:rFonts w:ascii="Times New Roman"/>
          <w:b w:val="false"/>
          <w:i w:val="false"/>
          <w:color w:val="000000"/>
          <w:sz w:val="28"/>
        </w:rPr>
        <w:t xml:space="preserve">
      7) комплектование фонда – совокупность процессов выявления, отбора, заказа, приобретения, получения и регистрации документов, соответствующих задачам библиотеки, информационного центра; </w:t>
      </w:r>
    </w:p>
    <w:bookmarkEnd w:id="16"/>
    <w:bookmarkStart w:name="z33" w:id="17"/>
    <w:p>
      <w:pPr>
        <w:spacing w:after="0"/>
        <w:ind w:left="0"/>
        <w:jc w:val="both"/>
      </w:pPr>
      <w:r>
        <w:rPr>
          <w:rFonts w:ascii="Times New Roman"/>
          <w:b w:val="false"/>
          <w:i w:val="false"/>
          <w:color w:val="000000"/>
          <w:sz w:val="28"/>
        </w:rPr>
        <w:t xml:space="preserve">
      8) использование фонда – обобщенная характеристика степени обращения пользователей к документам, имеющимся в библиотечном фонде; </w:t>
      </w:r>
    </w:p>
    <w:bookmarkEnd w:id="17"/>
    <w:bookmarkStart w:name="z34" w:id="18"/>
    <w:p>
      <w:pPr>
        <w:spacing w:after="0"/>
        <w:ind w:left="0"/>
        <w:jc w:val="both"/>
      </w:pPr>
      <w:r>
        <w:rPr>
          <w:rFonts w:ascii="Times New Roman"/>
          <w:b w:val="false"/>
          <w:i w:val="false"/>
          <w:color w:val="000000"/>
          <w:sz w:val="28"/>
        </w:rPr>
        <w:t>
      9) сохранение фонда – обеспечение целостности и нормативного физического состояния документов, хранящихся в фонде;</w:t>
      </w:r>
    </w:p>
    <w:bookmarkEnd w:id="18"/>
    <w:bookmarkStart w:name="z35" w:id="19"/>
    <w:p>
      <w:pPr>
        <w:spacing w:after="0"/>
        <w:ind w:left="0"/>
        <w:jc w:val="both"/>
      </w:pPr>
      <w:r>
        <w:rPr>
          <w:rFonts w:ascii="Times New Roman"/>
          <w:b w:val="false"/>
          <w:i w:val="false"/>
          <w:color w:val="000000"/>
          <w:sz w:val="28"/>
        </w:rPr>
        <w:t>
      10) подсобный фонд – фонд, состоящий из наиболее запрашиваемых документов, приближенный к отделам обслуживания библиотеки, информационного центра для быстрого удовлетворения читательских запросов;</w:t>
      </w:r>
    </w:p>
    <w:bookmarkEnd w:id="19"/>
    <w:bookmarkStart w:name="z36" w:id="20"/>
    <w:p>
      <w:pPr>
        <w:spacing w:after="0"/>
        <w:ind w:left="0"/>
        <w:jc w:val="both"/>
      </w:pPr>
      <w:r>
        <w:rPr>
          <w:rFonts w:ascii="Times New Roman"/>
          <w:b w:val="false"/>
          <w:i w:val="false"/>
          <w:color w:val="000000"/>
          <w:sz w:val="28"/>
        </w:rPr>
        <w:t>
      11) документ (литература)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bookmarkEnd w:id="20"/>
    <w:bookmarkStart w:name="z37" w:id="21"/>
    <w:p>
      <w:pPr>
        <w:spacing w:after="0"/>
        <w:ind w:left="0"/>
        <w:jc w:val="both"/>
      </w:pPr>
      <w:r>
        <w:rPr>
          <w:rFonts w:ascii="Times New Roman"/>
          <w:b w:val="false"/>
          <w:i w:val="false"/>
          <w:color w:val="000000"/>
          <w:sz w:val="28"/>
        </w:rPr>
        <w:t>
      12) основной фонд – фонд, включающий основную массу документов по профилю библиотеки, информационного центра и предназначенный для использования и хранения;</w:t>
      </w:r>
    </w:p>
    <w:bookmarkEnd w:id="21"/>
    <w:bookmarkStart w:name="z38" w:id="22"/>
    <w:p>
      <w:pPr>
        <w:spacing w:after="0"/>
        <w:ind w:left="0"/>
        <w:jc w:val="both"/>
      </w:pPr>
      <w:r>
        <w:rPr>
          <w:rFonts w:ascii="Times New Roman"/>
          <w:b w:val="false"/>
          <w:i w:val="false"/>
          <w:color w:val="000000"/>
          <w:sz w:val="28"/>
        </w:rPr>
        <w:t>
      13) учебный фонд – специализированный подсобный фонд, включающий в свой состав издания, независимо от вида и экземплярности, рекомендованные для обеспечения учебного процесса. Учебный фонд формируется в соответствии c учебными планами и программами государственных организаций образования.</w:t>
      </w:r>
    </w:p>
    <w:bookmarkEnd w:id="22"/>
    <w:bookmarkStart w:name="z39" w:id="23"/>
    <w:p>
      <w:pPr>
        <w:spacing w:after="0"/>
        <w:ind w:left="0"/>
        <w:jc w:val="left"/>
      </w:pPr>
      <w:r>
        <w:rPr>
          <w:rFonts w:ascii="Times New Roman"/>
          <w:b/>
          <w:i w:val="false"/>
          <w:color w:val="000000"/>
        </w:rPr>
        <w:t xml:space="preserve"> 2. Формирование фонда библиотек</w:t>
      </w:r>
    </w:p>
    <w:bookmarkEnd w:id="23"/>
    <w:bookmarkStart w:name="z40" w:id="24"/>
    <w:p>
      <w:pPr>
        <w:spacing w:after="0"/>
        <w:ind w:left="0"/>
        <w:jc w:val="both"/>
      </w:pPr>
      <w:r>
        <w:rPr>
          <w:rFonts w:ascii="Times New Roman"/>
          <w:b w:val="false"/>
          <w:i w:val="false"/>
          <w:color w:val="000000"/>
          <w:sz w:val="28"/>
        </w:rPr>
        <w:t>
      5. Формирование библиотечного фонда – создание, постоянное обновление, развитие и поддержание фонда в работоспособном состоянии, собирательное понятие для всех технологических процессов по моделированию библиотечного фонда, обеспечение государственных организаций образования информационными ресурсами для осуществления образовательной деятельности.</w:t>
      </w:r>
    </w:p>
    <w:bookmarkEnd w:id="24"/>
    <w:bookmarkStart w:name="z41" w:id="25"/>
    <w:p>
      <w:pPr>
        <w:spacing w:after="0"/>
        <w:ind w:left="0"/>
        <w:jc w:val="both"/>
      </w:pPr>
      <w:r>
        <w:rPr>
          <w:rFonts w:ascii="Times New Roman"/>
          <w:b w:val="false"/>
          <w:i w:val="false"/>
          <w:color w:val="000000"/>
          <w:sz w:val="28"/>
        </w:rPr>
        <w:t>
      6. Информационные ресурсы государственной организации образования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p>
    <w:bookmarkEnd w:id="25"/>
    <w:bookmarkStart w:name="z42" w:id="26"/>
    <w:p>
      <w:pPr>
        <w:spacing w:after="0"/>
        <w:ind w:left="0"/>
        <w:jc w:val="both"/>
      </w:pPr>
      <w:r>
        <w:rPr>
          <w:rFonts w:ascii="Times New Roman"/>
          <w:b w:val="false"/>
          <w:i w:val="false"/>
          <w:color w:val="000000"/>
          <w:sz w:val="28"/>
        </w:rPr>
        <w:t>
      7. Информационные ресурсы включают:</w:t>
      </w:r>
    </w:p>
    <w:bookmarkEnd w:id="26"/>
    <w:p>
      <w:pPr>
        <w:spacing w:after="0"/>
        <w:ind w:left="0"/>
        <w:jc w:val="both"/>
      </w:pPr>
      <w:r>
        <w:rPr>
          <w:rFonts w:ascii="Times New Roman"/>
          <w:b w:val="false"/>
          <w:i w:val="false"/>
          <w:color w:val="000000"/>
          <w:sz w:val="28"/>
        </w:rPr>
        <w:t xml:space="preserve">
      1)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w:t>
      </w:r>
    </w:p>
    <w:p>
      <w:pPr>
        <w:spacing w:after="0"/>
        <w:ind w:left="0"/>
        <w:jc w:val="both"/>
      </w:pPr>
      <w:r>
        <w:rPr>
          <w:rFonts w:ascii="Times New Roman"/>
          <w:b w:val="false"/>
          <w:i w:val="false"/>
          <w:color w:val="000000"/>
          <w:sz w:val="28"/>
        </w:rPr>
        <w:t>
      2) справочно-поисковые системы, традиционные и электронные библиотечные каталоги и картотеки;</w:t>
      </w:r>
    </w:p>
    <w:p>
      <w:pPr>
        <w:spacing w:after="0"/>
        <w:ind w:left="0"/>
        <w:jc w:val="both"/>
      </w:pPr>
      <w:r>
        <w:rPr>
          <w:rFonts w:ascii="Times New Roman"/>
          <w:b w:val="false"/>
          <w:i w:val="false"/>
          <w:color w:val="000000"/>
          <w:sz w:val="28"/>
        </w:rPr>
        <w:t>
      3) электронные ресурсы локального доступа;</w:t>
      </w:r>
    </w:p>
    <w:p>
      <w:pPr>
        <w:spacing w:after="0"/>
        <w:ind w:left="0"/>
        <w:jc w:val="both"/>
      </w:pPr>
      <w:r>
        <w:rPr>
          <w:rFonts w:ascii="Times New Roman"/>
          <w:b w:val="false"/>
          <w:i w:val="false"/>
          <w:color w:val="000000"/>
          <w:sz w:val="28"/>
        </w:rPr>
        <w:t xml:space="preserve">
      4) программные средства, обеспечивающие создание, хранение и использование образовательной информации; </w:t>
      </w:r>
    </w:p>
    <w:p>
      <w:pPr>
        <w:spacing w:after="0"/>
        <w:ind w:left="0"/>
        <w:jc w:val="both"/>
      </w:pPr>
      <w:r>
        <w:rPr>
          <w:rFonts w:ascii="Times New Roman"/>
          <w:b w:val="false"/>
          <w:i w:val="false"/>
          <w:color w:val="000000"/>
          <w:sz w:val="28"/>
        </w:rPr>
        <w:t xml:space="preserve">
      5) каналы распространения информации; </w:t>
      </w:r>
    </w:p>
    <w:p>
      <w:pPr>
        <w:spacing w:after="0"/>
        <w:ind w:left="0"/>
        <w:jc w:val="both"/>
      </w:pPr>
      <w:r>
        <w:rPr>
          <w:rFonts w:ascii="Times New Roman"/>
          <w:b w:val="false"/>
          <w:i w:val="false"/>
          <w:color w:val="000000"/>
          <w:sz w:val="28"/>
        </w:rPr>
        <w:t>
      6) средства коммуникации, используемые в целях образования.</w:t>
      </w:r>
    </w:p>
    <w:bookmarkStart w:name="z49" w:id="27"/>
    <w:p>
      <w:pPr>
        <w:spacing w:after="0"/>
        <w:ind w:left="0"/>
        <w:jc w:val="both"/>
      </w:pPr>
      <w:r>
        <w:rPr>
          <w:rFonts w:ascii="Times New Roman"/>
          <w:b w:val="false"/>
          <w:i w:val="false"/>
          <w:color w:val="000000"/>
          <w:sz w:val="28"/>
        </w:rPr>
        <w:t xml:space="preserve">
      8. Библиотечный фонд является составной частью информационных ресурсов и включает учебную, учебно-методическую, научную, справочную, производственно-практическую литературу, законодательные и нормативные правовые акты, а также дополнительную литературу для саморазвития личности. </w:t>
      </w:r>
    </w:p>
    <w:bookmarkEnd w:id="27"/>
    <w:bookmarkStart w:name="z50" w:id="28"/>
    <w:p>
      <w:pPr>
        <w:spacing w:after="0"/>
        <w:ind w:left="0"/>
        <w:jc w:val="both"/>
      </w:pPr>
      <w:r>
        <w:rPr>
          <w:rFonts w:ascii="Times New Roman"/>
          <w:b w:val="false"/>
          <w:i w:val="false"/>
          <w:color w:val="000000"/>
          <w:sz w:val="28"/>
        </w:rPr>
        <w:t>
      9. Количество изданий на казахском, русском или иных языках обучения в фондах библиотек государственных организаций образования пропорционально контингенту обучающихся по языкам обучения.</w:t>
      </w:r>
    </w:p>
    <w:bookmarkEnd w:id="28"/>
    <w:bookmarkStart w:name="z51" w:id="29"/>
    <w:p>
      <w:pPr>
        <w:spacing w:after="0"/>
        <w:ind w:left="0"/>
        <w:jc w:val="both"/>
      </w:pPr>
      <w:r>
        <w:rPr>
          <w:rFonts w:ascii="Times New Roman"/>
          <w:b w:val="false"/>
          <w:i w:val="false"/>
          <w:color w:val="000000"/>
          <w:sz w:val="28"/>
        </w:rPr>
        <w:t>
      10. В библиотеках государственных организаций образования, реализующих:</w:t>
      </w:r>
    </w:p>
    <w:bookmarkEnd w:id="29"/>
    <w:bookmarkStart w:name="z221" w:id="30"/>
    <w:p>
      <w:pPr>
        <w:spacing w:after="0"/>
        <w:ind w:left="0"/>
        <w:jc w:val="both"/>
      </w:pPr>
      <w:r>
        <w:rPr>
          <w:rFonts w:ascii="Times New Roman"/>
          <w:b w:val="false"/>
          <w:i w:val="false"/>
          <w:color w:val="000000"/>
          <w:sz w:val="28"/>
        </w:rPr>
        <w:t xml:space="preserve">
      1) общеобразовательные учебные программы начального образования необходимо наличие фонда учебной литературы по отношению к контингенту обучающихся, в том числе по языкам обучения, на полный период обучения в соответствии с Государственным общеобязательным стандартом начального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приказ № 348) и типовыми учебными программами начального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 (далее – приказ № 115), а также дополнительной, справочной, научно-популярной, научно-познавательной, художественной и публицистической литературы;</w:t>
      </w:r>
    </w:p>
    <w:bookmarkEnd w:id="30"/>
    <w:bookmarkStart w:name="z222" w:id="31"/>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и общего среднего образования -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утвержденными </w:t>
      </w:r>
      <w:r>
        <w:rPr>
          <w:rFonts w:ascii="Times New Roman"/>
          <w:b w:val="false"/>
          <w:i w:val="false"/>
          <w:color w:val="000000"/>
          <w:sz w:val="28"/>
        </w:rPr>
        <w:t>приказом № 348</w:t>
      </w:r>
      <w:r>
        <w:rPr>
          <w:rFonts w:ascii="Times New Roman"/>
          <w:b w:val="false"/>
          <w:i w:val="false"/>
          <w:color w:val="000000"/>
          <w:sz w:val="28"/>
        </w:rPr>
        <w:t xml:space="preserve"> и типовыми учебными программами основного среднего и общего среднего образования, утвержденными </w:t>
      </w:r>
      <w:r>
        <w:rPr>
          <w:rFonts w:ascii="Times New Roman"/>
          <w:b w:val="false"/>
          <w:i w:val="false"/>
          <w:color w:val="000000"/>
          <w:sz w:val="28"/>
        </w:rPr>
        <w:t>приказом № 115</w:t>
      </w:r>
      <w:r>
        <w:rPr>
          <w:rFonts w:ascii="Times New Roman"/>
          <w:b w:val="false"/>
          <w:i w:val="false"/>
          <w:color w:val="000000"/>
          <w:sz w:val="28"/>
        </w:rPr>
        <w:t>, а также дополнительной, справочной, научно-популярной, научно-познавательной, художественной и публицистической литературы;</w:t>
      </w:r>
    </w:p>
    <w:bookmarkEnd w:id="31"/>
    <w:bookmarkStart w:name="z223" w:id="32"/>
    <w:p>
      <w:pPr>
        <w:spacing w:after="0"/>
        <w:ind w:left="0"/>
        <w:jc w:val="both"/>
      </w:pPr>
      <w:r>
        <w:rPr>
          <w:rFonts w:ascii="Times New Roman"/>
          <w:b w:val="false"/>
          <w:i w:val="false"/>
          <w:color w:val="000000"/>
          <w:sz w:val="28"/>
        </w:rPr>
        <w:t xml:space="preserve">
      3) образовательные программы технического и профессионального образования -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8"/>
        </w:rPr>
        <w:t>приказом № 348</w:t>
      </w:r>
      <w:r>
        <w:rPr>
          <w:rFonts w:ascii="Times New Roman"/>
          <w:b w:val="false"/>
          <w:i w:val="false"/>
          <w:color w:val="000000"/>
          <w:sz w:val="28"/>
        </w:rPr>
        <w:t xml:space="preserve"> в формате печатных и электронных изданий, а также дополнительной, справочной, научно-популярной, научно-познавательной, художественной и публицистической литературы;</w:t>
      </w:r>
    </w:p>
    <w:bookmarkEnd w:id="32"/>
    <w:bookmarkStart w:name="z224" w:id="33"/>
    <w:p>
      <w:pPr>
        <w:spacing w:after="0"/>
        <w:ind w:left="0"/>
        <w:jc w:val="both"/>
      </w:pPr>
      <w:r>
        <w:rPr>
          <w:rFonts w:ascii="Times New Roman"/>
          <w:b w:val="false"/>
          <w:i w:val="false"/>
          <w:color w:val="000000"/>
          <w:sz w:val="28"/>
        </w:rPr>
        <w:t xml:space="preserve">
      4) образовательные программы послесреднего образования -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8"/>
        </w:rPr>
        <w:t>приказом № 348</w:t>
      </w:r>
      <w:r>
        <w:rPr>
          <w:rFonts w:ascii="Times New Roman"/>
          <w:b w:val="false"/>
          <w:i w:val="false"/>
          <w:color w:val="000000"/>
          <w:sz w:val="28"/>
        </w:rPr>
        <w:t xml:space="preserve"> в формате печатных и электронных изданий, а также дополнительной, справочной, научно-популярной, научно-познавательной, художественной и публицистической литературы;</w:t>
      </w:r>
    </w:p>
    <w:bookmarkEnd w:id="33"/>
    <w:p>
      <w:pPr>
        <w:spacing w:after="0"/>
        <w:ind w:left="0"/>
        <w:jc w:val="both"/>
      </w:pPr>
      <w:r>
        <w:rPr>
          <w:rFonts w:ascii="Times New Roman"/>
          <w:b w:val="false"/>
          <w:i w:val="false"/>
          <w:color w:val="000000"/>
          <w:sz w:val="28"/>
        </w:rPr>
        <w:t>
      для организаций образования, реализующих духовные образовательные программы, наличие фонда учебной литературы, прошедшей религиоведческую экспертизу;</w:t>
      </w:r>
    </w:p>
    <w:bookmarkStart w:name="z225" w:id="34"/>
    <w:p>
      <w:pPr>
        <w:spacing w:after="0"/>
        <w:ind w:left="0"/>
        <w:jc w:val="both"/>
      </w:pPr>
      <w:r>
        <w:rPr>
          <w:rFonts w:ascii="Times New Roman"/>
          <w:b w:val="false"/>
          <w:i w:val="false"/>
          <w:color w:val="000000"/>
          <w:sz w:val="28"/>
        </w:rPr>
        <w:t>
      5) образовательные программы высшего и послевузовского образования - наличие библиотечного фонда учебной и научной литературы: в формате печатных и электронных изданий за последние десять лет, обеспечивающих 100 % дисциплин образовательной программы направления подготовки кадров, в том числе изданных по языкам обучения, а также дополнительной, справочной, научно-популярной, научно-познавательной, художественной и публицистической литературы.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07.08.2023 </w:t>
      </w:r>
      <w:r>
        <w:rPr>
          <w:rFonts w:ascii="Times New Roman"/>
          <w:b w:val="false"/>
          <w:i w:val="false"/>
          <w:color w:val="00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5"/>
    <w:p>
      <w:pPr>
        <w:spacing w:after="0"/>
        <w:ind w:left="0"/>
        <w:jc w:val="both"/>
      </w:pPr>
      <w:r>
        <w:rPr>
          <w:rFonts w:ascii="Times New Roman"/>
          <w:b w:val="false"/>
          <w:i w:val="false"/>
          <w:color w:val="000000"/>
          <w:sz w:val="28"/>
        </w:rPr>
        <w:t>
      12. Организации высшего и послевузовского образования подписывают договора с библиотечными и научными организациями, в том числе с Республиканской межвузовской электронной библиотекой.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36"/>
    <w:p>
      <w:pPr>
        <w:spacing w:after="0"/>
        <w:ind w:left="0"/>
        <w:jc w:val="both"/>
      </w:pPr>
      <w:r>
        <w:rPr>
          <w:rFonts w:ascii="Times New Roman"/>
          <w:b w:val="false"/>
          <w:i w:val="false"/>
          <w:color w:val="000000"/>
          <w:sz w:val="28"/>
        </w:rPr>
        <w:t>
      13. В качестве учебной и учебно-методической литературы на электронных носителях считаются следующие материалы:</w:t>
      </w:r>
    </w:p>
    <w:bookmarkEnd w:id="36"/>
    <w:bookmarkStart w:name="z208" w:id="37"/>
    <w:p>
      <w:pPr>
        <w:spacing w:after="0"/>
        <w:ind w:left="0"/>
        <w:jc w:val="both"/>
      </w:pPr>
      <w:r>
        <w:rPr>
          <w:rFonts w:ascii="Times New Roman"/>
          <w:b w:val="false"/>
          <w:i w:val="false"/>
          <w:color w:val="000000"/>
          <w:sz w:val="28"/>
        </w:rPr>
        <w:t>
      1) тексты учебников, учебно-методическая литература, в виде учебной информации, предусмотренной в качестве обязательных в программах дисциплин;</w:t>
      </w:r>
    </w:p>
    <w:bookmarkEnd w:id="37"/>
    <w:bookmarkStart w:name="z209" w:id="38"/>
    <w:p>
      <w:pPr>
        <w:spacing w:after="0"/>
        <w:ind w:left="0"/>
        <w:jc w:val="both"/>
      </w:pPr>
      <w:r>
        <w:rPr>
          <w:rFonts w:ascii="Times New Roman"/>
          <w:b w:val="false"/>
          <w:i w:val="false"/>
          <w:color w:val="000000"/>
          <w:sz w:val="28"/>
        </w:rPr>
        <w:t>
      2) обучающие программные средства и цифровые учебники, предназначенные для освоения знания в диалоговом режиме с компьютерной техникой;</w:t>
      </w:r>
    </w:p>
    <w:bookmarkEnd w:id="38"/>
    <w:bookmarkStart w:name="z210" w:id="39"/>
    <w:p>
      <w:pPr>
        <w:spacing w:after="0"/>
        <w:ind w:left="0"/>
        <w:jc w:val="both"/>
      </w:pPr>
      <w:r>
        <w:rPr>
          <w:rFonts w:ascii="Times New Roman"/>
          <w:b w:val="false"/>
          <w:i w:val="false"/>
          <w:color w:val="000000"/>
          <w:sz w:val="28"/>
        </w:rPr>
        <w:t>
      3) тестирующие программные средства, предназначенные для рубежного и итогового контроля знаний студентов по дисциплинам специальности;</w:t>
      </w:r>
    </w:p>
    <w:bookmarkEnd w:id="39"/>
    <w:bookmarkStart w:name="z211" w:id="40"/>
    <w:p>
      <w:pPr>
        <w:spacing w:after="0"/>
        <w:ind w:left="0"/>
        <w:jc w:val="both"/>
      </w:pPr>
      <w:r>
        <w:rPr>
          <w:rFonts w:ascii="Times New Roman"/>
          <w:b w:val="false"/>
          <w:i w:val="false"/>
          <w:color w:val="000000"/>
          <w:sz w:val="28"/>
        </w:rPr>
        <w:t>
      4) видеофильмы и учебные материалы, записанные и воспроизводимые с использованием электронных технических средств обучения.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1"/>
    <w:p>
      <w:pPr>
        <w:spacing w:after="0"/>
        <w:ind w:left="0"/>
        <w:jc w:val="both"/>
      </w:pPr>
      <w:r>
        <w:rPr>
          <w:rFonts w:ascii="Times New Roman"/>
          <w:b w:val="false"/>
          <w:i w:val="false"/>
          <w:color w:val="000000"/>
          <w:sz w:val="28"/>
        </w:rPr>
        <w:t xml:space="preserve">
      14. Единый фонд библиотеки государственных организаций образования состоит из документов на различных носителях - традиционных бумажных и электронных и дифференцируется в зависимости от направлений работы библиотеки. </w:t>
      </w:r>
    </w:p>
    <w:bookmarkEnd w:id="41"/>
    <w:bookmarkStart w:name="z68" w:id="42"/>
    <w:p>
      <w:pPr>
        <w:spacing w:after="0"/>
        <w:ind w:left="0"/>
        <w:jc w:val="both"/>
      </w:pPr>
      <w:r>
        <w:rPr>
          <w:rFonts w:ascii="Times New Roman"/>
          <w:b w:val="false"/>
          <w:i w:val="false"/>
          <w:color w:val="000000"/>
          <w:sz w:val="28"/>
        </w:rPr>
        <w:t xml:space="preserve">
      15. Единый библиотечный фонд государственных общеобразовательных школ состоит из основного и учебного фонда. </w:t>
      </w:r>
    </w:p>
    <w:bookmarkEnd w:id="42"/>
    <w:bookmarkStart w:name="z69" w:id="43"/>
    <w:p>
      <w:pPr>
        <w:spacing w:after="0"/>
        <w:ind w:left="0"/>
        <w:jc w:val="both"/>
      </w:pPr>
      <w:r>
        <w:rPr>
          <w:rFonts w:ascii="Times New Roman"/>
          <w:b w:val="false"/>
          <w:i w:val="false"/>
          <w:color w:val="000000"/>
          <w:sz w:val="28"/>
        </w:rPr>
        <w:t>
      16. Основной фонд библиотек государственных общеобразовательных школ включает:</w:t>
      </w:r>
    </w:p>
    <w:bookmarkEnd w:id="43"/>
    <w:p>
      <w:pPr>
        <w:spacing w:after="0"/>
        <w:ind w:left="0"/>
        <w:jc w:val="both"/>
      </w:pPr>
      <w:r>
        <w:rPr>
          <w:rFonts w:ascii="Times New Roman"/>
          <w:b w:val="false"/>
          <w:i w:val="false"/>
          <w:color w:val="000000"/>
          <w:sz w:val="28"/>
        </w:rPr>
        <w:t>
      1) дополнительную учебно-методическую литературу, справочные издания, энциклопедии, словари, библиографические издания;</w:t>
      </w:r>
    </w:p>
    <w:p>
      <w:pPr>
        <w:spacing w:after="0"/>
        <w:ind w:left="0"/>
        <w:jc w:val="both"/>
      </w:pPr>
      <w:r>
        <w:rPr>
          <w:rFonts w:ascii="Times New Roman"/>
          <w:b w:val="false"/>
          <w:i w:val="false"/>
          <w:color w:val="000000"/>
          <w:sz w:val="28"/>
        </w:rPr>
        <w:t xml:space="preserve">
      2) литературу для саморазвития личности, включающую научно-популярные, научно-познавательные издания по всем отраслям знаний, фонд художественной литературы для программного и обзорного изучения, внеклассного чтения, а также произведения классиков и выдающихся современных писателей, не вошедших в программы изучения; </w:t>
      </w:r>
    </w:p>
    <w:p>
      <w:pPr>
        <w:spacing w:after="0"/>
        <w:ind w:left="0"/>
        <w:jc w:val="both"/>
      </w:pPr>
      <w:r>
        <w:rPr>
          <w:rFonts w:ascii="Times New Roman"/>
          <w:b w:val="false"/>
          <w:i w:val="false"/>
          <w:color w:val="000000"/>
          <w:sz w:val="28"/>
        </w:rPr>
        <w:t xml:space="preserve">
      3) фонд педагогических и методических изданий, предназначенный учителям. </w:t>
      </w:r>
    </w:p>
    <w:p>
      <w:pPr>
        <w:spacing w:after="0"/>
        <w:ind w:left="0"/>
        <w:jc w:val="both"/>
      </w:pPr>
      <w:r>
        <w:rPr>
          <w:rFonts w:ascii="Times New Roman"/>
          <w:b w:val="false"/>
          <w:i w:val="false"/>
          <w:color w:val="000000"/>
          <w:sz w:val="28"/>
        </w:rPr>
        <w:t>
      Основной фонд библиотеки государственной национальной общеобразовательной школы с уйгурским, узбекским и другими языками обучения состоит из национальной печатной продукции на языках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44"/>
    <w:p>
      <w:pPr>
        <w:spacing w:after="0"/>
        <w:ind w:left="0"/>
        <w:jc w:val="both"/>
      </w:pPr>
      <w:r>
        <w:rPr>
          <w:rFonts w:ascii="Times New Roman"/>
          <w:b w:val="false"/>
          <w:i w:val="false"/>
          <w:color w:val="000000"/>
          <w:sz w:val="28"/>
        </w:rPr>
        <w:t>
      17. Под фондом учебной литературы понимается перечень изданий, имеющих категорию учебника и учебно-методического комплекса.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5"/>
    <w:p>
      <w:pPr>
        <w:spacing w:after="0"/>
        <w:ind w:left="0"/>
        <w:jc w:val="both"/>
      </w:pPr>
      <w:r>
        <w:rPr>
          <w:rFonts w:ascii="Times New Roman"/>
          <w:b w:val="false"/>
          <w:i w:val="false"/>
          <w:color w:val="000000"/>
          <w:sz w:val="28"/>
        </w:rPr>
        <w:t>
      18. Учебный фонд государственных общеобразовательных школ включает основную рекомендуемую учебную литературу: базовые, экспериментальные и пробные учебники, школьные орфографические словари, математические таблицы, сборники задач, упражнений и практикумы для учащихся, дидактические материалы.</w:t>
      </w:r>
    </w:p>
    <w:bookmarkEnd w:id="45"/>
    <w:bookmarkStart w:name="z76" w:id="46"/>
    <w:p>
      <w:pPr>
        <w:spacing w:after="0"/>
        <w:ind w:left="0"/>
        <w:jc w:val="both"/>
      </w:pPr>
      <w:r>
        <w:rPr>
          <w:rFonts w:ascii="Times New Roman"/>
          <w:b w:val="false"/>
          <w:i w:val="false"/>
          <w:color w:val="000000"/>
          <w:sz w:val="28"/>
        </w:rPr>
        <w:t xml:space="preserve">
      19. В фонде библиотек государственных специальных школ для детей с нарушениями зрения с наибольшей полнотой представляются базовые учебники, изданные рельефно-графическим шрифтом для незрячих, плоскопечатным, с крупным шрифтом – для слабовидящих. </w:t>
      </w:r>
    </w:p>
    <w:bookmarkEnd w:id="46"/>
    <w:bookmarkStart w:name="z77" w:id="47"/>
    <w:p>
      <w:pPr>
        <w:spacing w:after="0"/>
        <w:ind w:left="0"/>
        <w:jc w:val="both"/>
      </w:pPr>
      <w:r>
        <w:rPr>
          <w:rFonts w:ascii="Times New Roman"/>
          <w:b w:val="false"/>
          <w:i w:val="false"/>
          <w:color w:val="000000"/>
          <w:sz w:val="28"/>
        </w:rPr>
        <w:t>
      20. Фонд библиотек государственной организаций технического и профессионального, послесреднего, высшего и послевузовского образования состоит из фондов учебной, учебно-методической, научной литературы, литературы для саморазвития личности.</w:t>
      </w:r>
    </w:p>
    <w:bookmarkEnd w:id="47"/>
    <w:bookmarkStart w:name="z78" w:id="48"/>
    <w:p>
      <w:pPr>
        <w:spacing w:after="0"/>
        <w:ind w:left="0"/>
        <w:jc w:val="both"/>
      </w:pPr>
      <w:r>
        <w:rPr>
          <w:rFonts w:ascii="Times New Roman"/>
          <w:b w:val="false"/>
          <w:i w:val="false"/>
          <w:color w:val="000000"/>
          <w:sz w:val="28"/>
        </w:rPr>
        <w:t xml:space="preserve">
      21. Фонд учебной литературы государственной организации высшего образования составляет не менее шестидесяти одного процента от общего библиотечного фонда государственной организации образования. </w:t>
      </w:r>
    </w:p>
    <w:bookmarkEnd w:id="48"/>
    <w:bookmarkStart w:name="z79" w:id="49"/>
    <w:p>
      <w:pPr>
        <w:spacing w:after="0"/>
        <w:ind w:left="0"/>
        <w:jc w:val="both"/>
      </w:pPr>
      <w:r>
        <w:rPr>
          <w:rFonts w:ascii="Times New Roman"/>
          <w:b w:val="false"/>
          <w:i w:val="false"/>
          <w:color w:val="000000"/>
          <w:sz w:val="28"/>
        </w:rPr>
        <w:t>
      22. Собственные издания учебной литературы, изданные в собственных типографиях, либо в сторонних издательствах включают учебные, учебно-методические комплексы.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50"/>
    <w:p>
      <w:pPr>
        <w:spacing w:after="0"/>
        <w:ind w:left="0"/>
        <w:jc w:val="both"/>
      </w:pPr>
      <w:r>
        <w:rPr>
          <w:rFonts w:ascii="Times New Roman"/>
          <w:b w:val="false"/>
          <w:i w:val="false"/>
          <w:color w:val="000000"/>
          <w:sz w:val="28"/>
        </w:rPr>
        <w:t xml:space="preserve">
      23. Научный фонд библиотек включает издания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 </w:t>
      </w:r>
    </w:p>
    <w:bookmarkEnd w:id="50"/>
    <w:bookmarkStart w:name="z81" w:id="51"/>
    <w:p>
      <w:pPr>
        <w:spacing w:after="0"/>
        <w:ind w:left="0"/>
        <w:jc w:val="both"/>
      </w:pPr>
      <w:r>
        <w:rPr>
          <w:rFonts w:ascii="Times New Roman"/>
          <w:b w:val="false"/>
          <w:i w:val="false"/>
          <w:color w:val="000000"/>
          <w:sz w:val="28"/>
        </w:rPr>
        <w:t>
      24. В научный фонд включаются также энциклопедии, словари, справочники, комментарии, литературные произведения, изучаемые по программе, отраслевые периодические издания, соответствующие профилям подготовки специалистов, в том числе Вестники государственных организаций образования, сборники научных трудов, международных конференций.</w:t>
      </w:r>
    </w:p>
    <w:bookmarkEnd w:id="51"/>
    <w:bookmarkStart w:name="z82" w:id="52"/>
    <w:p>
      <w:pPr>
        <w:spacing w:after="0"/>
        <w:ind w:left="0"/>
        <w:jc w:val="both"/>
      </w:pPr>
      <w:r>
        <w:rPr>
          <w:rFonts w:ascii="Times New Roman"/>
          <w:b w:val="false"/>
          <w:i w:val="false"/>
          <w:color w:val="000000"/>
          <w:sz w:val="28"/>
        </w:rPr>
        <w:t>
      25. Литература для саморазвития личности включает научно-популярные издания и художественную литературу, предназначенную для развития культурных и духовных потребностей обучающихся.</w:t>
      </w:r>
    </w:p>
    <w:bookmarkEnd w:id="52"/>
    <w:bookmarkStart w:name="z83" w:id="53"/>
    <w:p>
      <w:pPr>
        <w:spacing w:after="0"/>
        <w:ind w:left="0"/>
        <w:jc w:val="both"/>
      </w:pPr>
      <w:r>
        <w:rPr>
          <w:rFonts w:ascii="Times New Roman"/>
          <w:b w:val="false"/>
          <w:i w:val="false"/>
          <w:color w:val="000000"/>
          <w:sz w:val="28"/>
        </w:rPr>
        <w:t xml:space="preserve">
      26. В фонде библиотеки государственных организаций образования с наибольшей полнотой представляется национальная печатная продукция. </w:t>
      </w:r>
    </w:p>
    <w:bookmarkEnd w:id="53"/>
    <w:bookmarkStart w:name="z84" w:id="54"/>
    <w:p>
      <w:pPr>
        <w:spacing w:after="0"/>
        <w:ind w:left="0"/>
        <w:jc w:val="both"/>
      </w:pPr>
      <w:r>
        <w:rPr>
          <w:rFonts w:ascii="Times New Roman"/>
          <w:b w:val="false"/>
          <w:i w:val="false"/>
          <w:color w:val="000000"/>
          <w:sz w:val="28"/>
        </w:rPr>
        <w:t>
      27. В государственных общеобразовательных школах обеспечение всех учащихся, независимо от социального статуса бесплатными учебниками, учебно-методическими комплексами в объеме, прогнозируемом органами образования на учебный год, осуществляется за счет средств местных и республиканского бюджетов.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55"/>
    <w:p>
      <w:pPr>
        <w:spacing w:after="0"/>
        <w:ind w:left="0"/>
        <w:jc w:val="both"/>
      </w:pPr>
      <w:r>
        <w:rPr>
          <w:rFonts w:ascii="Times New Roman"/>
          <w:b w:val="false"/>
          <w:i w:val="false"/>
          <w:color w:val="000000"/>
          <w:sz w:val="28"/>
        </w:rPr>
        <w:t xml:space="preserve">
      29. Потребность в обеспечении на следующий учебный год учебниками и учебно-методическими комплексами, в том числе цифровыми учебниками прогнозного количества учащихся и воспитанников государственных общеобразовательных школ, специальных школ и специальных классов для детей с ограниченными возможностями в развитии при общеобразовательных школах через фонды библиотек по количеству экземпляров, наименованиям, классам и языкам обучения определяется до 30 сентября местными исполнительными органами. </w:t>
      </w:r>
    </w:p>
    <w:bookmarkEnd w:id="55"/>
    <w:p>
      <w:pPr>
        <w:spacing w:after="0"/>
        <w:ind w:left="0"/>
        <w:jc w:val="both"/>
      </w:pPr>
      <w:r>
        <w:rPr>
          <w:rFonts w:ascii="Times New Roman"/>
          <w:b w:val="false"/>
          <w:i w:val="false"/>
          <w:color w:val="000000"/>
          <w:sz w:val="28"/>
        </w:rPr>
        <w:t>
      Потребность в обеспечении учебниками и учебно-методическими комплексами обучающихся и воспитанников республиканских государственных общеобразовательных школ, а также соотечественников, обучающихся в зарубежных школах в соответствии с международными соглашениями, определяется Министерством.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56"/>
    <w:p>
      <w:pPr>
        <w:spacing w:after="0"/>
        <w:ind w:left="0"/>
        <w:jc w:val="both"/>
      </w:pPr>
      <w:r>
        <w:rPr>
          <w:rFonts w:ascii="Times New Roman"/>
          <w:b w:val="false"/>
          <w:i w:val="false"/>
          <w:color w:val="000000"/>
          <w:sz w:val="28"/>
        </w:rPr>
        <w:t xml:space="preserve">
      30. Объем новых поступлений в библиотеках государственных организаций образования обуславливается следующими нормативами: </w:t>
      </w:r>
    </w:p>
    <w:bookmarkEnd w:id="56"/>
    <w:p>
      <w:pPr>
        <w:spacing w:after="0"/>
        <w:ind w:left="0"/>
        <w:jc w:val="both"/>
      </w:pPr>
      <w:r>
        <w:rPr>
          <w:rFonts w:ascii="Times New Roman"/>
          <w:b w:val="false"/>
          <w:i w:val="false"/>
          <w:color w:val="000000"/>
          <w:sz w:val="28"/>
        </w:rPr>
        <w:t xml:space="preserve">
      1) для библиотеки государственной общеобразовательной школы: </w:t>
      </w:r>
    </w:p>
    <w:p>
      <w:pPr>
        <w:spacing w:after="0"/>
        <w:ind w:left="0"/>
        <w:jc w:val="both"/>
      </w:pPr>
      <w:r>
        <w:rPr>
          <w:rFonts w:ascii="Times New Roman"/>
          <w:b w:val="false"/>
          <w:i w:val="false"/>
          <w:color w:val="000000"/>
          <w:sz w:val="28"/>
        </w:rPr>
        <w:t>
      не менее трех процентов от всего имеющегося единого библиотечного фонда ежегодно;</w:t>
      </w:r>
    </w:p>
    <w:p>
      <w:pPr>
        <w:spacing w:after="0"/>
        <w:ind w:left="0"/>
        <w:jc w:val="both"/>
      </w:pPr>
      <w:r>
        <w:rPr>
          <w:rFonts w:ascii="Times New Roman"/>
          <w:b w:val="false"/>
          <w:i w:val="false"/>
          <w:color w:val="000000"/>
          <w:sz w:val="28"/>
        </w:rPr>
        <w:t>
      не менее двадцати пяти процентов от всего учебного библиотечного фонда за последние пять-десять лет;</w:t>
      </w:r>
    </w:p>
    <w:p>
      <w:pPr>
        <w:spacing w:after="0"/>
        <w:ind w:left="0"/>
        <w:jc w:val="both"/>
      </w:pPr>
      <w:r>
        <w:rPr>
          <w:rFonts w:ascii="Times New Roman"/>
          <w:b w:val="false"/>
          <w:i w:val="false"/>
          <w:color w:val="000000"/>
          <w:sz w:val="28"/>
        </w:rPr>
        <w:t>
      2) для библиотеки государственной организации технического и профессионального, послесреднего образования:</w:t>
      </w:r>
    </w:p>
    <w:p>
      <w:pPr>
        <w:spacing w:after="0"/>
        <w:ind w:left="0"/>
        <w:jc w:val="both"/>
      </w:pPr>
      <w:r>
        <w:rPr>
          <w:rFonts w:ascii="Times New Roman"/>
          <w:b w:val="false"/>
          <w:i w:val="false"/>
          <w:color w:val="000000"/>
          <w:sz w:val="28"/>
        </w:rPr>
        <w:t>
      не менее трех–пяти процентов от всего имеющегося единого библиотечного фонда ежегодно;</w:t>
      </w:r>
    </w:p>
    <w:p>
      <w:pPr>
        <w:spacing w:after="0"/>
        <w:ind w:left="0"/>
        <w:jc w:val="both"/>
      </w:pPr>
      <w:r>
        <w:rPr>
          <w:rFonts w:ascii="Times New Roman"/>
          <w:b w:val="false"/>
          <w:i w:val="false"/>
          <w:color w:val="000000"/>
          <w:sz w:val="28"/>
        </w:rPr>
        <w:t>
      не менее двадцати пяти процентов от всего единого библиотечного фонда за последние пять-десять лет;</w:t>
      </w:r>
    </w:p>
    <w:p>
      <w:pPr>
        <w:spacing w:after="0"/>
        <w:ind w:left="0"/>
        <w:jc w:val="both"/>
      </w:pPr>
      <w:r>
        <w:rPr>
          <w:rFonts w:ascii="Times New Roman"/>
          <w:b w:val="false"/>
          <w:i w:val="false"/>
          <w:color w:val="000000"/>
          <w:sz w:val="28"/>
        </w:rPr>
        <w:t>
      3) для библиотеки государственной организации высшего образования:</w:t>
      </w:r>
    </w:p>
    <w:p>
      <w:pPr>
        <w:spacing w:after="0"/>
        <w:ind w:left="0"/>
        <w:jc w:val="both"/>
      </w:pPr>
      <w:r>
        <w:rPr>
          <w:rFonts w:ascii="Times New Roman"/>
          <w:b w:val="false"/>
          <w:i w:val="false"/>
          <w:color w:val="000000"/>
          <w:sz w:val="28"/>
        </w:rPr>
        <w:t>
      не менее трех–пяти процентов от всего имеющегося единого библиотечного фонда ежегодно;</w:t>
      </w:r>
    </w:p>
    <w:p>
      <w:pPr>
        <w:spacing w:after="0"/>
        <w:ind w:left="0"/>
        <w:jc w:val="both"/>
      </w:pPr>
      <w:r>
        <w:rPr>
          <w:rFonts w:ascii="Times New Roman"/>
          <w:b w:val="false"/>
          <w:i w:val="false"/>
          <w:color w:val="000000"/>
          <w:sz w:val="28"/>
        </w:rPr>
        <w:t>
      не менее двадцати пяти процентов от всего единого библиотечного фонда за последние пять-десять лет.</w:t>
      </w:r>
    </w:p>
    <w:bookmarkStart w:name="z99" w:id="57"/>
    <w:p>
      <w:pPr>
        <w:spacing w:after="0"/>
        <w:ind w:left="0"/>
        <w:jc w:val="both"/>
      </w:pPr>
      <w:r>
        <w:rPr>
          <w:rFonts w:ascii="Times New Roman"/>
          <w:b w:val="false"/>
          <w:i w:val="false"/>
          <w:color w:val="000000"/>
          <w:sz w:val="28"/>
        </w:rPr>
        <w:t>
      31. Учебные издания и документы приобретаются по письменной заявке структурных подразделений государственных организации образования, а также на основе предварительного заказа, который составляется путем просмотра и отбора по библиографическим источникам информации, с указанием названия дисциплины и количества обучающихся, изучающих ее. Библиотека корректирует экземплярность заказываемого издания, исходя из обеспеченности предмета.</w:t>
      </w:r>
    </w:p>
    <w:bookmarkEnd w:id="57"/>
    <w:bookmarkStart w:name="z213" w:id="58"/>
    <w:p>
      <w:pPr>
        <w:spacing w:after="0"/>
        <w:ind w:left="0"/>
        <w:jc w:val="both"/>
      </w:pPr>
      <w:r>
        <w:rPr>
          <w:rFonts w:ascii="Times New Roman"/>
          <w:b w:val="false"/>
          <w:i w:val="false"/>
          <w:color w:val="000000"/>
          <w:sz w:val="28"/>
        </w:rPr>
        <w:t>
      Библиотеки государственных общеобразовательных школ:</w:t>
      </w:r>
    </w:p>
    <w:bookmarkEnd w:id="58"/>
    <w:bookmarkStart w:name="z214" w:id="59"/>
    <w:p>
      <w:pPr>
        <w:spacing w:after="0"/>
        <w:ind w:left="0"/>
        <w:jc w:val="both"/>
      </w:pPr>
      <w:r>
        <w:rPr>
          <w:rFonts w:ascii="Times New Roman"/>
          <w:b w:val="false"/>
          <w:i w:val="false"/>
          <w:color w:val="000000"/>
          <w:sz w:val="28"/>
        </w:rPr>
        <w:t>
      1) ежегодно до 25 мая проводят инвентаризацию учебного фонда на предмет достаточности количества учебников и учебно-методических комплексов на контингент обучающихся;</w:t>
      </w:r>
    </w:p>
    <w:bookmarkEnd w:id="59"/>
    <w:bookmarkStart w:name="z215" w:id="60"/>
    <w:p>
      <w:pPr>
        <w:spacing w:after="0"/>
        <w:ind w:left="0"/>
        <w:jc w:val="both"/>
      </w:pPr>
      <w:r>
        <w:rPr>
          <w:rFonts w:ascii="Times New Roman"/>
          <w:b w:val="false"/>
          <w:i w:val="false"/>
          <w:color w:val="000000"/>
          <w:sz w:val="28"/>
        </w:rPr>
        <w:t>
      2) до 10 апреля на основании Национальной образовательной базы данных заполняют заявки на приобретение учебников и учебно-методических комплексов, в том числе цифровых учебников, на основании решений методических объединений общеобразовательных школ или выбора педагогов общеобразовательных школ.</w:t>
      </w:r>
    </w:p>
    <w:bookmarkEnd w:id="60"/>
    <w:bookmarkStart w:name="z216" w:id="61"/>
    <w:p>
      <w:pPr>
        <w:spacing w:after="0"/>
        <w:ind w:left="0"/>
        <w:jc w:val="both"/>
      </w:pPr>
      <w:r>
        <w:rPr>
          <w:rFonts w:ascii="Times New Roman"/>
          <w:b w:val="false"/>
          <w:i w:val="false"/>
          <w:color w:val="000000"/>
          <w:sz w:val="28"/>
        </w:rPr>
        <w:t>
      До 5 апреля методические объединения общеобразовательных школ или педагоги общеобразовательных школ, осуществляют выбор учебников и учебно-методических комплексов на предстоящий учебный год.</w:t>
      </w:r>
    </w:p>
    <w:bookmarkEnd w:id="61"/>
    <w:bookmarkStart w:name="z217" w:id="62"/>
    <w:p>
      <w:pPr>
        <w:spacing w:after="0"/>
        <w:ind w:left="0"/>
        <w:jc w:val="both"/>
      </w:pPr>
      <w:r>
        <w:rPr>
          <w:rFonts w:ascii="Times New Roman"/>
          <w:b w:val="false"/>
          <w:i w:val="false"/>
          <w:color w:val="000000"/>
          <w:sz w:val="28"/>
        </w:rPr>
        <w:t>
      Местные исполнительные органы при необходимости проводят перераспределение учебников и учебно-методических комплексов между государственными организациями образования внутри района, города, области.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63"/>
    <w:p>
      <w:pPr>
        <w:spacing w:after="0"/>
        <w:ind w:left="0"/>
        <w:jc w:val="both"/>
      </w:pPr>
      <w:r>
        <w:rPr>
          <w:rFonts w:ascii="Times New Roman"/>
          <w:b w:val="false"/>
          <w:i w:val="false"/>
          <w:color w:val="000000"/>
          <w:sz w:val="28"/>
        </w:rPr>
        <w:t xml:space="preserve">
      32. Учебный фонд библиотек государственных организаций образования состоит из учебных изданий, имеющих гриф "Разрешено Министерством образования и науки Республики Казахстан". </w:t>
      </w:r>
    </w:p>
    <w:bookmarkEnd w:id="63"/>
    <w:bookmarkStart w:name="z101" w:id="64"/>
    <w:p>
      <w:pPr>
        <w:spacing w:after="0"/>
        <w:ind w:left="0"/>
        <w:jc w:val="both"/>
      </w:pPr>
      <w:r>
        <w:rPr>
          <w:rFonts w:ascii="Times New Roman"/>
          <w:b w:val="false"/>
          <w:i w:val="false"/>
          <w:color w:val="000000"/>
          <w:sz w:val="28"/>
        </w:rPr>
        <w:t>
      33. Учебные издания приобретаются дифференцированно, исходя из обеспечения каждого обучающегося по всем циклам дисциплин образовательных программ и утвержденных Государственным общеобязательным стандартом образования Республики Казахстан соответствующего уровня.</w:t>
      </w:r>
    </w:p>
    <w:bookmarkEnd w:id="64"/>
    <w:bookmarkStart w:name="z102" w:id="65"/>
    <w:p>
      <w:pPr>
        <w:spacing w:after="0"/>
        <w:ind w:left="0"/>
        <w:jc w:val="both"/>
      </w:pPr>
      <w:r>
        <w:rPr>
          <w:rFonts w:ascii="Times New Roman"/>
          <w:b w:val="false"/>
          <w:i w:val="false"/>
          <w:color w:val="000000"/>
          <w:sz w:val="28"/>
        </w:rPr>
        <w:t>
      34. Учебные издания для специальных школ и специальных классов для детей с особыми образовательными потребностями при государственных общеобразовательных школах приобретаются дифференцированно в зависимости от вида государственных специальных организаций образования (школ) по всем циклам дисциплин образовательных и специальных программ и утвержденных Государственным общеобязательным стандартом образования Республики Казахстан соответствующего уровня.</w:t>
      </w:r>
    </w:p>
    <w:bookmarkEnd w:id="65"/>
    <w:bookmarkStart w:name="z103" w:id="66"/>
    <w:p>
      <w:pPr>
        <w:spacing w:after="0"/>
        <w:ind w:left="0"/>
        <w:jc w:val="both"/>
      </w:pPr>
      <w:r>
        <w:rPr>
          <w:rFonts w:ascii="Times New Roman"/>
          <w:b w:val="false"/>
          <w:i w:val="false"/>
          <w:color w:val="000000"/>
          <w:sz w:val="28"/>
        </w:rPr>
        <w:t>
      35. Научные издания и другие виды документов приобретаются из принципа удовлетворения читательских запросов в читальных залах, на абонементе, пунктах выдачи в учебных корпусах.</w:t>
      </w:r>
    </w:p>
    <w:bookmarkEnd w:id="66"/>
    <w:bookmarkStart w:name="z104" w:id="67"/>
    <w:p>
      <w:pPr>
        <w:spacing w:after="0"/>
        <w:ind w:left="0"/>
        <w:jc w:val="both"/>
      </w:pPr>
      <w:r>
        <w:rPr>
          <w:rFonts w:ascii="Times New Roman"/>
          <w:b w:val="false"/>
          <w:i w:val="false"/>
          <w:color w:val="000000"/>
          <w:sz w:val="28"/>
        </w:rPr>
        <w:t xml:space="preserve">
      36. Ежегодная подписка на периодические издания определяется из расчета потребностей каждой отдельной библиотеки государственной организации образования, но не менее пятнадцати-двадцати пяти наименований. Количество наименований периодических изданий, предназначенных для обучающихся соответствует их информационным потребностям. </w:t>
      </w:r>
    </w:p>
    <w:bookmarkEnd w:id="67"/>
    <w:bookmarkStart w:name="z105" w:id="68"/>
    <w:p>
      <w:pPr>
        <w:spacing w:after="0"/>
        <w:ind w:left="0"/>
        <w:jc w:val="both"/>
      </w:pPr>
      <w:r>
        <w:rPr>
          <w:rFonts w:ascii="Times New Roman"/>
          <w:b w:val="false"/>
          <w:i w:val="false"/>
          <w:color w:val="000000"/>
          <w:sz w:val="28"/>
        </w:rPr>
        <w:t>
      37. Все учебники, учебно-методические комплексы преподавателей, научные труды, издаваемые в редакционно-издательском отделе организаций высшего и послевузовского образования, передаются в обязательном порядке бесплатно в количестве не менее десяти экземпляров в библиотеку конкретной организации высшего и послевузовского образования.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69"/>
    <w:p>
      <w:pPr>
        <w:spacing w:after="0"/>
        <w:ind w:left="0"/>
        <w:jc w:val="both"/>
      </w:pPr>
      <w:r>
        <w:rPr>
          <w:rFonts w:ascii="Times New Roman"/>
          <w:b w:val="false"/>
          <w:i w:val="false"/>
          <w:color w:val="000000"/>
          <w:sz w:val="28"/>
        </w:rPr>
        <w:t xml:space="preserve">
      38. Библиотеки организаций образования для обеспечения учебного процесса приобретают необходимое количество экземпляров одного названия учебной литературы по профилю обучения. </w:t>
      </w:r>
    </w:p>
    <w:bookmarkEnd w:id="69"/>
    <w:bookmarkStart w:name="z219" w:id="70"/>
    <w:p>
      <w:pPr>
        <w:spacing w:after="0"/>
        <w:ind w:left="0"/>
        <w:jc w:val="both"/>
      </w:pPr>
      <w:r>
        <w:rPr>
          <w:rFonts w:ascii="Times New Roman"/>
          <w:b w:val="false"/>
          <w:i w:val="false"/>
          <w:color w:val="000000"/>
          <w:sz w:val="28"/>
        </w:rPr>
        <w:t xml:space="preserve">
      Государственные общеобразовательные школы приобретают учебники, а также учебные и методические издания, сопровождающие учебник в форме методического руководства, рабочей тетради, хрестоматии, сборника диктантов, сборника задач и упражнений, картографического атласа, соответствующие Государственному общеобязательному стандарту образования, типовым учебным программам и Требованиям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 разработанного согласно </w:t>
      </w:r>
      <w:r>
        <w:rPr>
          <w:rFonts w:ascii="Times New Roman"/>
          <w:b w:val="false"/>
          <w:i w:val="false"/>
          <w:color w:val="000000"/>
          <w:sz w:val="28"/>
        </w:rPr>
        <w:t>подпункту 50)</w:t>
      </w:r>
      <w:r>
        <w:rPr>
          <w:rFonts w:ascii="Times New Roman"/>
          <w:b w:val="false"/>
          <w:i w:val="false"/>
          <w:color w:val="000000"/>
          <w:sz w:val="28"/>
        </w:rPr>
        <w:t xml:space="preserve"> статьи 5 Закона Республики Казахстан "Об образовании".</w:t>
      </w:r>
    </w:p>
    <w:bookmarkEnd w:id="70"/>
    <w:bookmarkStart w:name="z220" w:id="71"/>
    <w:p>
      <w:pPr>
        <w:spacing w:after="0"/>
        <w:ind w:left="0"/>
        <w:jc w:val="both"/>
      </w:pPr>
      <w:r>
        <w:rPr>
          <w:rFonts w:ascii="Times New Roman"/>
          <w:b w:val="false"/>
          <w:i w:val="false"/>
          <w:color w:val="000000"/>
          <w:sz w:val="28"/>
        </w:rPr>
        <w:t>
      Перечень приобретаемой необходимой отечественной, мировой художественной, научной, научно-публицистической, научно-фантастической, документальной, исторической литературы библиотеками организаций образования определяется на основании заявок педагогов, методических объединений организаций образования.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от 07.08.2023 </w:t>
      </w:r>
      <w:r>
        <w:rPr>
          <w:rFonts w:ascii="Times New Roman"/>
          <w:b w:val="false"/>
          <w:i w:val="false"/>
          <w:color w:val="000000"/>
          <w:sz w:val="28"/>
        </w:rPr>
        <w:t>№ 250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5" w:id="72"/>
    <w:p>
      <w:pPr>
        <w:spacing w:after="0"/>
        <w:ind w:left="0"/>
        <w:jc w:val="both"/>
      </w:pPr>
      <w:r>
        <w:rPr>
          <w:rFonts w:ascii="Times New Roman"/>
          <w:b w:val="false"/>
          <w:i w:val="false"/>
          <w:color w:val="000000"/>
          <w:sz w:val="28"/>
        </w:rPr>
        <w:t xml:space="preserve">
      39. Учету подлежат все документы постоянного, длительного, временного хранения, поступающие в фонд библиотеки и выбывающие из фонда библиотеки, независимо от вида носителя информации и сроков хранения. </w:t>
      </w:r>
    </w:p>
    <w:bookmarkEnd w:id="72"/>
    <w:bookmarkStart w:name="z116" w:id="73"/>
    <w:p>
      <w:pPr>
        <w:spacing w:after="0"/>
        <w:ind w:left="0"/>
        <w:jc w:val="both"/>
      </w:pPr>
      <w:r>
        <w:rPr>
          <w:rFonts w:ascii="Times New Roman"/>
          <w:b w:val="false"/>
          <w:i w:val="false"/>
          <w:color w:val="000000"/>
          <w:sz w:val="28"/>
        </w:rPr>
        <w:t>
      40. Документы поступают в библиотеку и включаются в библиотечный фонд в результате покупки, подписки, обмена, дарения, в библиотеках государственных организаций высшего и послевузовского образования - поставки обязательного экземпляра изданий издательскими центрами данного вуза.</w:t>
      </w:r>
    </w:p>
    <w:bookmarkEnd w:id="73"/>
    <w:bookmarkStart w:name="z117" w:id="74"/>
    <w:p>
      <w:pPr>
        <w:spacing w:after="0"/>
        <w:ind w:left="0"/>
        <w:jc w:val="both"/>
      </w:pPr>
      <w:r>
        <w:rPr>
          <w:rFonts w:ascii="Times New Roman"/>
          <w:b w:val="false"/>
          <w:i w:val="false"/>
          <w:color w:val="000000"/>
          <w:sz w:val="28"/>
        </w:rPr>
        <w:t xml:space="preserve">
      41. Учет поступления документов в библиотечный фонд осуществляется дифференцированно, путем их подразделения на документы постоянного, длительного и временного хранения. </w:t>
      </w:r>
    </w:p>
    <w:bookmarkEnd w:id="74"/>
    <w:bookmarkStart w:name="z118" w:id="75"/>
    <w:p>
      <w:pPr>
        <w:spacing w:after="0"/>
        <w:ind w:left="0"/>
        <w:jc w:val="both"/>
      </w:pPr>
      <w:r>
        <w:rPr>
          <w:rFonts w:ascii="Times New Roman"/>
          <w:b w:val="false"/>
          <w:i w:val="false"/>
          <w:color w:val="000000"/>
          <w:sz w:val="28"/>
        </w:rPr>
        <w:t xml:space="preserve">
      42. Не подлежат учету и не включаются в фонд, предназначенный для удовлетворения запросов пользователей библиотеки, материалы служебного назначения: инструкции, программные продукты, необходимые для работы библиотекарей и программистов, материалы, приобретенные для оформления библиотеки, других подсобных работ, не связанных с комплектованием библиотечного фонда. </w:t>
      </w:r>
    </w:p>
    <w:bookmarkEnd w:id="75"/>
    <w:bookmarkStart w:name="z119" w:id="76"/>
    <w:p>
      <w:pPr>
        <w:spacing w:after="0"/>
        <w:ind w:left="0"/>
        <w:jc w:val="both"/>
      </w:pPr>
      <w:r>
        <w:rPr>
          <w:rFonts w:ascii="Times New Roman"/>
          <w:b w:val="false"/>
          <w:i w:val="false"/>
          <w:color w:val="000000"/>
          <w:sz w:val="28"/>
        </w:rPr>
        <w:t>
      43. Исключение составляют такие документы, как таблицы "Библиотечно-библиографическая классификация", "Универсальная десятичная классификация", "Библиотека и закон", авторские таблицы.</w:t>
      </w:r>
    </w:p>
    <w:bookmarkEnd w:id="76"/>
    <w:bookmarkStart w:name="z120" w:id="77"/>
    <w:p>
      <w:pPr>
        <w:spacing w:after="0"/>
        <w:ind w:left="0"/>
        <w:jc w:val="both"/>
      </w:pPr>
      <w:r>
        <w:rPr>
          <w:rFonts w:ascii="Times New Roman"/>
          <w:b w:val="false"/>
          <w:i w:val="false"/>
          <w:color w:val="000000"/>
          <w:sz w:val="28"/>
        </w:rPr>
        <w:t xml:space="preserve">
      44. Формой суммарного учета является книга, листы суммарного учета библиотечного фонда в традиционном или машиночитаемом виде. Единицей записи в Книге суммарного учета библиотечного фонда является каждая партия, поступившая или выбывшая из фонда по одному сопроводительному документу: </w:t>
      </w:r>
    </w:p>
    <w:bookmarkEnd w:id="77"/>
    <w:p>
      <w:pPr>
        <w:spacing w:after="0"/>
        <w:ind w:left="0"/>
        <w:jc w:val="both"/>
      </w:pPr>
      <w:r>
        <w:rPr>
          <w:rFonts w:ascii="Times New Roman"/>
          <w:b w:val="false"/>
          <w:i w:val="false"/>
          <w:color w:val="000000"/>
          <w:sz w:val="28"/>
        </w:rPr>
        <w:t>
      1) счету-фактуре;</w:t>
      </w:r>
    </w:p>
    <w:p>
      <w:pPr>
        <w:spacing w:after="0"/>
        <w:ind w:left="0"/>
        <w:jc w:val="both"/>
      </w:pPr>
      <w:r>
        <w:rPr>
          <w:rFonts w:ascii="Times New Roman"/>
          <w:b w:val="false"/>
          <w:i w:val="false"/>
          <w:color w:val="000000"/>
          <w:sz w:val="28"/>
        </w:rPr>
        <w:t>
      2) накладной;</w:t>
      </w:r>
    </w:p>
    <w:p>
      <w:pPr>
        <w:spacing w:after="0"/>
        <w:ind w:left="0"/>
        <w:jc w:val="both"/>
      </w:pPr>
      <w:r>
        <w:rPr>
          <w:rFonts w:ascii="Times New Roman"/>
          <w:b w:val="false"/>
          <w:i w:val="false"/>
          <w:color w:val="000000"/>
          <w:sz w:val="28"/>
        </w:rPr>
        <w:t>
      3) акту.</w:t>
      </w:r>
    </w:p>
    <w:bookmarkStart w:name="z124" w:id="78"/>
    <w:p>
      <w:pPr>
        <w:spacing w:after="0"/>
        <w:ind w:left="0"/>
        <w:jc w:val="both"/>
      </w:pPr>
      <w:r>
        <w:rPr>
          <w:rFonts w:ascii="Times New Roman"/>
          <w:b w:val="false"/>
          <w:i w:val="false"/>
          <w:color w:val="000000"/>
          <w:sz w:val="28"/>
        </w:rPr>
        <w:t>
      45. Независимо от характера материального носителя учетной формы, сведения о движении фонда фиксируются в трех частях "Книги суммарного учета библиотечного фонда" или другой форме суммарного учета:</w:t>
      </w:r>
    </w:p>
    <w:bookmarkEnd w:id="78"/>
    <w:p>
      <w:pPr>
        <w:spacing w:after="0"/>
        <w:ind w:left="0"/>
        <w:jc w:val="both"/>
      </w:pPr>
      <w:r>
        <w:rPr>
          <w:rFonts w:ascii="Times New Roman"/>
          <w:b w:val="false"/>
          <w:i w:val="false"/>
          <w:color w:val="000000"/>
          <w:sz w:val="28"/>
        </w:rPr>
        <w:t>
      1) часть первая – "Поступление в фонд";</w:t>
      </w:r>
    </w:p>
    <w:p>
      <w:pPr>
        <w:spacing w:after="0"/>
        <w:ind w:left="0"/>
        <w:jc w:val="both"/>
      </w:pPr>
      <w:r>
        <w:rPr>
          <w:rFonts w:ascii="Times New Roman"/>
          <w:b w:val="false"/>
          <w:i w:val="false"/>
          <w:color w:val="000000"/>
          <w:sz w:val="28"/>
        </w:rPr>
        <w:t>
      2) часть вторая – "Выбытие из фонда";</w:t>
      </w:r>
    </w:p>
    <w:p>
      <w:pPr>
        <w:spacing w:after="0"/>
        <w:ind w:left="0"/>
        <w:jc w:val="both"/>
      </w:pPr>
      <w:r>
        <w:rPr>
          <w:rFonts w:ascii="Times New Roman"/>
          <w:b w:val="false"/>
          <w:i w:val="false"/>
          <w:color w:val="000000"/>
          <w:sz w:val="28"/>
        </w:rPr>
        <w:t xml:space="preserve">
      3) часть третья – "Итоги движения фонда". </w:t>
      </w:r>
    </w:p>
    <w:bookmarkStart w:name="z128" w:id="79"/>
    <w:p>
      <w:pPr>
        <w:spacing w:after="0"/>
        <w:ind w:left="0"/>
        <w:jc w:val="both"/>
      </w:pPr>
      <w:r>
        <w:rPr>
          <w:rFonts w:ascii="Times New Roman"/>
          <w:b w:val="false"/>
          <w:i w:val="false"/>
          <w:color w:val="000000"/>
          <w:sz w:val="28"/>
        </w:rPr>
        <w:t xml:space="preserve">
      46. Набор показателей, отражающих распределение документов по видам, содержанию и языкам, идентичен во всех трех частях Книги суммарного учета библиотечного фонда или другой форме суммарного учета. </w:t>
      </w:r>
    </w:p>
    <w:bookmarkEnd w:id="79"/>
    <w:bookmarkStart w:name="z129" w:id="80"/>
    <w:p>
      <w:pPr>
        <w:spacing w:after="0"/>
        <w:ind w:left="0"/>
        <w:jc w:val="both"/>
      </w:pPr>
      <w:r>
        <w:rPr>
          <w:rFonts w:ascii="Times New Roman"/>
          <w:b w:val="false"/>
          <w:i w:val="false"/>
          <w:color w:val="000000"/>
          <w:sz w:val="28"/>
        </w:rPr>
        <w:t xml:space="preserve">
      47. Запись в Книге суммарного учета библиотечного фонда ведется с момента поступления в библиотеку первой партии документов. </w:t>
      </w:r>
    </w:p>
    <w:bookmarkEnd w:id="80"/>
    <w:bookmarkStart w:name="z130" w:id="81"/>
    <w:p>
      <w:pPr>
        <w:spacing w:after="0"/>
        <w:ind w:left="0"/>
        <w:jc w:val="both"/>
      </w:pPr>
      <w:r>
        <w:rPr>
          <w:rFonts w:ascii="Times New Roman"/>
          <w:b w:val="false"/>
          <w:i w:val="false"/>
          <w:color w:val="000000"/>
          <w:sz w:val="28"/>
        </w:rPr>
        <w:t xml:space="preserve">
      48. Формами индивидуального учета являются книжная (инвентарная книга), карточная (карточка учетного каталога), листовая (лист актового учета), регистрационная карточка электронных или аудиовизуальных документов. При автоматизированной технологии создаются файлы, содержащие всю необходимую информацию для формирования любой из форм индивидуального учета. </w:t>
      </w:r>
    </w:p>
    <w:bookmarkEnd w:id="81"/>
    <w:bookmarkStart w:name="z131" w:id="82"/>
    <w:p>
      <w:pPr>
        <w:spacing w:after="0"/>
        <w:ind w:left="0"/>
        <w:jc w:val="both"/>
      </w:pPr>
      <w:r>
        <w:rPr>
          <w:rFonts w:ascii="Times New Roman"/>
          <w:b w:val="false"/>
          <w:i w:val="false"/>
          <w:color w:val="000000"/>
          <w:sz w:val="28"/>
        </w:rPr>
        <w:t xml:space="preserve">
      49. Распределение документов, подлежащих постоянному или временному хранению определяется с учетом потребительской и практической значимости, востребованности сегодняшними и потенциальными читателями независимо от вида, объема, тематики документа. </w:t>
      </w:r>
    </w:p>
    <w:bookmarkEnd w:id="82"/>
    <w:bookmarkStart w:name="z132" w:id="83"/>
    <w:p>
      <w:pPr>
        <w:spacing w:after="0"/>
        <w:ind w:left="0"/>
        <w:jc w:val="both"/>
      </w:pPr>
      <w:r>
        <w:rPr>
          <w:rFonts w:ascii="Times New Roman"/>
          <w:b w:val="false"/>
          <w:i w:val="false"/>
          <w:color w:val="000000"/>
          <w:sz w:val="28"/>
        </w:rPr>
        <w:t>
      50. В библиотеках государственных общеобразовательных школ, организаций технического и профессионального, послесреднего образования суммарный и индивидуальный учет фонда ведется заведующей библиотекой (со штатом два и более человек), библиотекарем (со штатом один человек).</w:t>
      </w:r>
    </w:p>
    <w:bookmarkEnd w:id="83"/>
    <w:bookmarkStart w:name="z133" w:id="84"/>
    <w:p>
      <w:pPr>
        <w:spacing w:after="0"/>
        <w:ind w:left="0"/>
        <w:jc w:val="both"/>
      </w:pPr>
      <w:r>
        <w:rPr>
          <w:rFonts w:ascii="Times New Roman"/>
          <w:b w:val="false"/>
          <w:i w:val="false"/>
          <w:color w:val="000000"/>
          <w:sz w:val="28"/>
        </w:rPr>
        <w:t xml:space="preserve">
      51. В библиотеке государственных организаций высшего и послевузовского образования суммарный и индивидуальный учет фонда ведется структурным подразделением, занимающимся комплектованием, учетом и обработкой документов, поступающих в общий фонд библиотеки. </w:t>
      </w:r>
    </w:p>
    <w:bookmarkEnd w:id="84"/>
    <w:bookmarkStart w:name="z134" w:id="85"/>
    <w:p>
      <w:pPr>
        <w:spacing w:after="0"/>
        <w:ind w:left="0"/>
        <w:jc w:val="both"/>
      </w:pPr>
      <w:r>
        <w:rPr>
          <w:rFonts w:ascii="Times New Roman"/>
          <w:b w:val="false"/>
          <w:i w:val="false"/>
          <w:color w:val="000000"/>
          <w:sz w:val="28"/>
        </w:rPr>
        <w:t xml:space="preserve">
      52. Государственные организации образования производят списание с баланса изданий и материалов из библиотечных фондов в установленном законодательством порядке. </w:t>
      </w:r>
    </w:p>
    <w:bookmarkEnd w:id="85"/>
    <w:bookmarkStart w:name="z135" w:id="86"/>
    <w:p>
      <w:pPr>
        <w:spacing w:after="0"/>
        <w:ind w:left="0"/>
        <w:jc w:val="both"/>
      </w:pPr>
      <w:r>
        <w:rPr>
          <w:rFonts w:ascii="Times New Roman"/>
          <w:b w:val="false"/>
          <w:i w:val="false"/>
          <w:color w:val="000000"/>
          <w:sz w:val="28"/>
        </w:rPr>
        <w:t xml:space="preserve">
      53. Документы выбывают из библиотечного фонда в связи с физической утратой или частичной, либо полной утратой потребительских свойств. </w:t>
      </w:r>
    </w:p>
    <w:bookmarkEnd w:id="86"/>
    <w:bookmarkStart w:name="z136" w:id="87"/>
    <w:p>
      <w:pPr>
        <w:spacing w:after="0"/>
        <w:ind w:left="0"/>
        <w:jc w:val="both"/>
      </w:pPr>
      <w:r>
        <w:rPr>
          <w:rFonts w:ascii="Times New Roman"/>
          <w:b w:val="false"/>
          <w:i w:val="false"/>
          <w:color w:val="000000"/>
          <w:sz w:val="28"/>
        </w:rPr>
        <w:t>
      54. Выявление и отбор документов для исключения из фондов библиотек производится не реже одного раза в год, на основании планомерного изучения состава и использования фондов.</w:t>
      </w:r>
    </w:p>
    <w:bookmarkEnd w:id="87"/>
    <w:bookmarkStart w:name="z137" w:id="88"/>
    <w:p>
      <w:pPr>
        <w:spacing w:after="0"/>
        <w:ind w:left="0"/>
        <w:jc w:val="both"/>
      </w:pPr>
      <w:r>
        <w:rPr>
          <w:rFonts w:ascii="Times New Roman"/>
          <w:b w:val="false"/>
          <w:i w:val="false"/>
          <w:color w:val="000000"/>
          <w:sz w:val="28"/>
        </w:rPr>
        <w:t>
      55.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w:t>
      </w:r>
    </w:p>
    <w:bookmarkEnd w:id="88"/>
    <w:bookmarkStart w:name="z138" w:id="89"/>
    <w:p>
      <w:pPr>
        <w:spacing w:after="0"/>
        <w:ind w:left="0"/>
        <w:jc w:val="both"/>
      </w:pPr>
      <w:r>
        <w:rPr>
          <w:rFonts w:ascii="Times New Roman"/>
          <w:b w:val="false"/>
          <w:i w:val="false"/>
          <w:color w:val="000000"/>
          <w:sz w:val="28"/>
        </w:rPr>
        <w:t>
      56. Исключение документов из библиотечного фонда допускается по следующим причинам:</w:t>
      </w:r>
    </w:p>
    <w:bookmarkEnd w:id="89"/>
    <w:p>
      <w:pPr>
        <w:spacing w:after="0"/>
        <w:ind w:left="0"/>
        <w:jc w:val="both"/>
      </w:pPr>
      <w:r>
        <w:rPr>
          <w:rFonts w:ascii="Times New Roman"/>
          <w:b w:val="false"/>
          <w:i w:val="false"/>
          <w:color w:val="000000"/>
          <w:sz w:val="28"/>
        </w:rPr>
        <w:t>
      1) непрофильность;</w:t>
      </w:r>
    </w:p>
    <w:p>
      <w:pPr>
        <w:spacing w:after="0"/>
        <w:ind w:left="0"/>
        <w:jc w:val="both"/>
      </w:pPr>
      <w:r>
        <w:rPr>
          <w:rFonts w:ascii="Times New Roman"/>
          <w:b w:val="false"/>
          <w:i w:val="false"/>
          <w:color w:val="000000"/>
          <w:sz w:val="28"/>
        </w:rPr>
        <w:t>
      2) излишняя дублетность;</w:t>
      </w:r>
    </w:p>
    <w:p>
      <w:pPr>
        <w:spacing w:after="0"/>
        <w:ind w:left="0"/>
        <w:jc w:val="both"/>
      </w:pPr>
      <w:r>
        <w:rPr>
          <w:rFonts w:ascii="Times New Roman"/>
          <w:b w:val="false"/>
          <w:i w:val="false"/>
          <w:color w:val="000000"/>
          <w:sz w:val="28"/>
        </w:rPr>
        <w:t xml:space="preserve">
      3) ветхость; </w:t>
      </w:r>
    </w:p>
    <w:p>
      <w:pPr>
        <w:spacing w:after="0"/>
        <w:ind w:left="0"/>
        <w:jc w:val="both"/>
      </w:pPr>
      <w:r>
        <w:rPr>
          <w:rFonts w:ascii="Times New Roman"/>
          <w:b w:val="false"/>
          <w:i w:val="false"/>
          <w:color w:val="000000"/>
          <w:sz w:val="28"/>
        </w:rPr>
        <w:t xml:space="preserve">
      4) дефектность; </w:t>
      </w:r>
    </w:p>
    <w:p>
      <w:pPr>
        <w:spacing w:after="0"/>
        <w:ind w:left="0"/>
        <w:jc w:val="both"/>
      </w:pPr>
      <w:r>
        <w:rPr>
          <w:rFonts w:ascii="Times New Roman"/>
          <w:b w:val="false"/>
          <w:i w:val="false"/>
          <w:color w:val="000000"/>
          <w:sz w:val="28"/>
        </w:rPr>
        <w:t>
      5) утрата;</w:t>
      </w:r>
    </w:p>
    <w:p>
      <w:pPr>
        <w:spacing w:after="0"/>
        <w:ind w:left="0"/>
        <w:jc w:val="both"/>
      </w:pPr>
      <w:r>
        <w:rPr>
          <w:rFonts w:ascii="Times New Roman"/>
          <w:b w:val="false"/>
          <w:i w:val="false"/>
          <w:color w:val="000000"/>
          <w:sz w:val="28"/>
        </w:rPr>
        <w:t>
      6) устаревшие по содержанию.</w:t>
      </w:r>
    </w:p>
    <w:bookmarkStart w:name="z145" w:id="90"/>
    <w:p>
      <w:pPr>
        <w:spacing w:after="0"/>
        <w:ind w:left="0"/>
        <w:jc w:val="both"/>
      </w:pPr>
      <w:r>
        <w:rPr>
          <w:rFonts w:ascii="Times New Roman"/>
          <w:b w:val="false"/>
          <w:i w:val="false"/>
          <w:color w:val="000000"/>
          <w:sz w:val="28"/>
        </w:rPr>
        <w:t xml:space="preserve">
      57. В библиотеках государственных общеобразовательных школ фонд школьных учебников учитывается и хранится отдельно от основного библиотечного фонда. Стоимостный учет библиотечного фонда школьных учебников ведется бухгалтерией, обслуживающей данную школу. </w:t>
      </w:r>
    </w:p>
    <w:bookmarkEnd w:id="90"/>
    <w:bookmarkStart w:name="z146" w:id="91"/>
    <w:p>
      <w:pPr>
        <w:spacing w:after="0"/>
        <w:ind w:left="0"/>
        <w:jc w:val="both"/>
      </w:pPr>
      <w:r>
        <w:rPr>
          <w:rFonts w:ascii="Times New Roman"/>
          <w:b w:val="false"/>
          <w:i w:val="false"/>
          <w:color w:val="000000"/>
          <w:sz w:val="28"/>
        </w:rPr>
        <w:t>
      58. Пришедшие в негодность учебники списываются по акту комиссией, в состав которой входят:</w:t>
      </w:r>
    </w:p>
    <w:bookmarkEnd w:id="91"/>
    <w:p>
      <w:pPr>
        <w:spacing w:after="0"/>
        <w:ind w:left="0"/>
        <w:jc w:val="both"/>
      </w:pPr>
      <w:r>
        <w:rPr>
          <w:rFonts w:ascii="Times New Roman"/>
          <w:b w:val="false"/>
          <w:i w:val="false"/>
          <w:color w:val="000000"/>
          <w:sz w:val="28"/>
        </w:rPr>
        <w:t>
      1) представители администрации государственных организаций образования;</w:t>
      </w:r>
    </w:p>
    <w:p>
      <w:pPr>
        <w:spacing w:after="0"/>
        <w:ind w:left="0"/>
        <w:jc w:val="both"/>
      </w:pPr>
      <w:r>
        <w:rPr>
          <w:rFonts w:ascii="Times New Roman"/>
          <w:b w:val="false"/>
          <w:i w:val="false"/>
          <w:color w:val="000000"/>
          <w:sz w:val="28"/>
        </w:rPr>
        <w:t xml:space="preserve">
      2) сотрудники библиотеки; </w:t>
      </w:r>
    </w:p>
    <w:p>
      <w:pPr>
        <w:spacing w:after="0"/>
        <w:ind w:left="0"/>
        <w:jc w:val="both"/>
      </w:pPr>
      <w:r>
        <w:rPr>
          <w:rFonts w:ascii="Times New Roman"/>
          <w:b w:val="false"/>
          <w:i w:val="false"/>
          <w:color w:val="000000"/>
          <w:sz w:val="28"/>
        </w:rPr>
        <w:t xml:space="preserve">
      3) бухгалтер государственной организации образования. </w:t>
      </w:r>
    </w:p>
    <w:bookmarkStart w:name="z150" w:id="92"/>
    <w:p>
      <w:pPr>
        <w:spacing w:after="0"/>
        <w:ind w:left="0"/>
        <w:jc w:val="both"/>
      </w:pPr>
      <w:r>
        <w:rPr>
          <w:rFonts w:ascii="Times New Roman"/>
          <w:b w:val="false"/>
          <w:i w:val="false"/>
          <w:color w:val="000000"/>
          <w:sz w:val="28"/>
        </w:rPr>
        <w:t>
      59. В государственных общеобразовательных школах учебники полностью исключаются из фонда библиотеки согласно циклу фондирования.</w:t>
      </w:r>
    </w:p>
    <w:bookmarkEnd w:id="92"/>
    <w:bookmarkStart w:name="z151" w:id="93"/>
    <w:p>
      <w:pPr>
        <w:spacing w:after="0"/>
        <w:ind w:left="0"/>
        <w:jc w:val="both"/>
      </w:pPr>
      <w:r>
        <w:rPr>
          <w:rFonts w:ascii="Times New Roman"/>
          <w:b w:val="false"/>
          <w:i w:val="false"/>
          <w:color w:val="000000"/>
          <w:sz w:val="28"/>
        </w:rPr>
        <w:t xml:space="preserve">
      60. Обязательной плановой проверке подлежат все виды документов, включая аудиовизуальные документы, электронные издания, которым присвоен инвентарный номер. </w:t>
      </w:r>
    </w:p>
    <w:bookmarkEnd w:id="93"/>
    <w:bookmarkStart w:name="z152" w:id="94"/>
    <w:p>
      <w:pPr>
        <w:spacing w:after="0"/>
        <w:ind w:left="0"/>
        <w:jc w:val="both"/>
      </w:pPr>
      <w:r>
        <w:rPr>
          <w:rFonts w:ascii="Times New Roman"/>
          <w:b w:val="false"/>
          <w:i w:val="false"/>
          <w:color w:val="000000"/>
          <w:sz w:val="28"/>
        </w:rPr>
        <w:t>
      61. Проверка наличия документов библиотечного фонда производится в обязательном порядке:</w:t>
      </w:r>
    </w:p>
    <w:bookmarkEnd w:id="94"/>
    <w:p>
      <w:pPr>
        <w:spacing w:after="0"/>
        <w:ind w:left="0"/>
        <w:jc w:val="both"/>
      </w:pPr>
      <w:r>
        <w:rPr>
          <w:rFonts w:ascii="Times New Roman"/>
          <w:b w:val="false"/>
          <w:i w:val="false"/>
          <w:color w:val="000000"/>
          <w:sz w:val="28"/>
        </w:rPr>
        <w:t xml:space="preserve">
      1) при смене материально-ответственного лица за сохранность фондов; </w:t>
      </w:r>
    </w:p>
    <w:p>
      <w:pPr>
        <w:spacing w:after="0"/>
        <w:ind w:left="0"/>
        <w:jc w:val="both"/>
      </w:pPr>
      <w:r>
        <w:rPr>
          <w:rFonts w:ascii="Times New Roman"/>
          <w:b w:val="false"/>
          <w:i w:val="false"/>
          <w:color w:val="000000"/>
          <w:sz w:val="28"/>
        </w:rPr>
        <w:t>
      2) при выявлении фактов хищения, злоупотребления или порчи документов;</w:t>
      </w:r>
    </w:p>
    <w:p>
      <w:pPr>
        <w:spacing w:after="0"/>
        <w:ind w:left="0"/>
        <w:jc w:val="both"/>
      </w:pPr>
      <w:r>
        <w:rPr>
          <w:rFonts w:ascii="Times New Roman"/>
          <w:b w:val="false"/>
          <w:i w:val="false"/>
          <w:color w:val="000000"/>
          <w:sz w:val="28"/>
        </w:rPr>
        <w:t>
      3) в случае стихийного бедствия, пожара или других чрезвычайных ситуаций, вызванных экстремальными условиями;</w:t>
      </w:r>
    </w:p>
    <w:p>
      <w:pPr>
        <w:spacing w:after="0"/>
        <w:ind w:left="0"/>
        <w:jc w:val="both"/>
      </w:pPr>
      <w:r>
        <w:rPr>
          <w:rFonts w:ascii="Times New Roman"/>
          <w:b w:val="false"/>
          <w:i w:val="false"/>
          <w:color w:val="000000"/>
          <w:sz w:val="28"/>
        </w:rPr>
        <w:t>
      4) при реорганизации или ликвидации библиотеки.</w:t>
      </w:r>
    </w:p>
    <w:bookmarkStart w:name="z157" w:id="95"/>
    <w:p>
      <w:pPr>
        <w:spacing w:after="0"/>
        <w:ind w:left="0"/>
        <w:jc w:val="both"/>
      </w:pPr>
      <w:r>
        <w:rPr>
          <w:rFonts w:ascii="Times New Roman"/>
          <w:b w:val="false"/>
          <w:i w:val="false"/>
          <w:color w:val="000000"/>
          <w:sz w:val="28"/>
        </w:rPr>
        <w:t>
      62. Для проведения проверок сохранности фонда руководителем государственной организации образования назначается комиссия, в состав которой входит представитель бухгалтерии.</w:t>
      </w:r>
    </w:p>
    <w:bookmarkEnd w:id="95"/>
    <w:bookmarkStart w:name="z158" w:id="96"/>
    <w:p>
      <w:pPr>
        <w:spacing w:after="0"/>
        <w:ind w:left="0"/>
        <w:jc w:val="both"/>
      </w:pPr>
      <w:r>
        <w:rPr>
          <w:rFonts w:ascii="Times New Roman"/>
          <w:b w:val="false"/>
          <w:i w:val="false"/>
          <w:color w:val="000000"/>
          <w:sz w:val="28"/>
        </w:rPr>
        <w:t xml:space="preserve">
      63. Периодичность проверки фонда зависит от статуса библиотеки; объема, назначения и структуры фонда: </w:t>
      </w:r>
    </w:p>
    <w:bookmarkEnd w:id="96"/>
    <w:p>
      <w:pPr>
        <w:spacing w:after="0"/>
        <w:ind w:left="0"/>
        <w:jc w:val="both"/>
      </w:pPr>
      <w:r>
        <w:rPr>
          <w:rFonts w:ascii="Times New Roman"/>
          <w:b w:val="false"/>
          <w:i w:val="false"/>
          <w:color w:val="000000"/>
          <w:sz w:val="28"/>
        </w:rPr>
        <w:t>
      1) наиболее ценные фонды, хранящиеся в сейфах – ежегодно;</w:t>
      </w:r>
    </w:p>
    <w:p>
      <w:pPr>
        <w:spacing w:after="0"/>
        <w:ind w:left="0"/>
        <w:jc w:val="both"/>
      </w:pPr>
      <w:r>
        <w:rPr>
          <w:rFonts w:ascii="Times New Roman"/>
          <w:b w:val="false"/>
          <w:i w:val="false"/>
          <w:color w:val="000000"/>
          <w:sz w:val="28"/>
        </w:rPr>
        <w:t>
      2) редчайшие фонды – один раз в три года;</w:t>
      </w:r>
    </w:p>
    <w:p>
      <w:pPr>
        <w:spacing w:after="0"/>
        <w:ind w:left="0"/>
        <w:jc w:val="both"/>
      </w:pPr>
      <w:r>
        <w:rPr>
          <w:rFonts w:ascii="Times New Roman"/>
          <w:b w:val="false"/>
          <w:i w:val="false"/>
          <w:color w:val="000000"/>
          <w:sz w:val="28"/>
        </w:rPr>
        <w:t xml:space="preserve">
      3) ценные фонды – один раз в пять лет; </w:t>
      </w:r>
    </w:p>
    <w:p>
      <w:pPr>
        <w:spacing w:after="0"/>
        <w:ind w:left="0"/>
        <w:jc w:val="both"/>
      </w:pPr>
      <w:r>
        <w:rPr>
          <w:rFonts w:ascii="Times New Roman"/>
          <w:b w:val="false"/>
          <w:i w:val="false"/>
          <w:color w:val="000000"/>
          <w:sz w:val="28"/>
        </w:rPr>
        <w:t xml:space="preserve">
      4) фонды библиотек до ста тысяч учетных единиц – один раз в пять лет; </w:t>
      </w:r>
    </w:p>
    <w:p>
      <w:pPr>
        <w:spacing w:after="0"/>
        <w:ind w:left="0"/>
        <w:jc w:val="both"/>
      </w:pPr>
      <w:r>
        <w:rPr>
          <w:rFonts w:ascii="Times New Roman"/>
          <w:b w:val="false"/>
          <w:i w:val="false"/>
          <w:color w:val="000000"/>
          <w:sz w:val="28"/>
        </w:rPr>
        <w:t>
      5) фонды библиотек от ста до двести тысяч учетных единиц – один раз в семь лет;</w:t>
      </w:r>
    </w:p>
    <w:p>
      <w:pPr>
        <w:spacing w:after="0"/>
        <w:ind w:left="0"/>
        <w:jc w:val="both"/>
      </w:pPr>
      <w:r>
        <w:rPr>
          <w:rFonts w:ascii="Times New Roman"/>
          <w:b w:val="false"/>
          <w:i w:val="false"/>
          <w:color w:val="000000"/>
          <w:sz w:val="28"/>
        </w:rPr>
        <w:t xml:space="preserve">
      6) фонды библиотек от двести тысяч до одного миллиона учетных единиц – один раз в десять лет; </w:t>
      </w:r>
    </w:p>
    <w:p>
      <w:pPr>
        <w:spacing w:after="0"/>
        <w:ind w:left="0"/>
        <w:jc w:val="both"/>
      </w:pPr>
      <w:r>
        <w:rPr>
          <w:rFonts w:ascii="Times New Roman"/>
          <w:b w:val="false"/>
          <w:i w:val="false"/>
          <w:color w:val="000000"/>
          <w:sz w:val="28"/>
        </w:rPr>
        <w:t xml:space="preserve">
      7) фонды библиотек свыше одного миллиона учетных единиц – поэтапно, в выборочном порядке, с завершением проверки всего фонда в течение пятнадцати лет. </w:t>
      </w:r>
    </w:p>
    <w:bookmarkStart w:name="z166" w:id="97"/>
    <w:p>
      <w:pPr>
        <w:spacing w:after="0"/>
        <w:ind w:left="0"/>
        <w:jc w:val="both"/>
      </w:pPr>
      <w:r>
        <w:rPr>
          <w:rFonts w:ascii="Times New Roman"/>
          <w:b w:val="false"/>
          <w:i w:val="false"/>
          <w:color w:val="000000"/>
          <w:sz w:val="28"/>
        </w:rPr>
        <w:t>
      64. Плановая проверка фонда библиотеки осуществляется поэтапно в соответствии с графиком проведения проверки всего фонда или его части (в том числе редких и ценных книг) с определением сроков и количества планируемого объема работы.</w:t>
      </w:r>
    </w:p>
    <w:bookmarkEnd w:id="97"/>
    <w:bookmarkStart w:name="z167" w:id="98"/>
    <w:p>
      <w:pPr>
        <w:spacing w:after="0"/>
        <w:ind w:left="0"/>
        <w:jc w:val="both"/>
      </w:pPr>
      <w:r>
        <w:rPr>
          <w:rFonts w:ascii="Times New Roman"/>
          <w:b w:val="false"/>
          <w:i w:val="false"/>
          <w:color w:val="000000"/>
          <w:sz w:val="28"/>
        </w:rPr>
        <w:t xml:space="preserve">
      65. Для электронных документов на переносимых носителях проверка осуществляется по единицам учета и хранения, а также с точки зрения сохранения изданием своей способности к функционированию. Для большинства CD-ROM применяется ручной просмотр, возможна проверка и по контрольным суммам. </w:t>
      </w:r>
    </w:p>
    <w:bookmarkEnd w:id="98"/>
    <w:bookmarkStart w:name="z168" w:id="99"/>
    <w:p>
      <w:pPr>
        <w:spacing w:after="0"/>
        <w:ind w:left="0"/>
        <w:jc w:val="both"/>
      </w:pPr>
      <w:r>
        <w:rPr>
          <w:rFonts w:ascii="Times New Roman"/>
          <w:b w:val="false"/>
          <w:i w:val="false"/>
          <w:color w:val="000000"/>
          <w:sz w:val="28"/>
        </w:rPr>
        <w:t xml:space="preserve">
      66. Проверка электронных сетевых локальных документов осуществляется по количественным показателям (количество файлов), а также по контрольным суммам, позволяющим выявить изменения в документе. </w:t>
      </w:r>
    </w:p>
    <w:bookmarkEnd w:id="99"/>
    <w:bookmarkStart w:name="z169" w:id="100"/>
    <w:p>
      <w:pPr>
        <w:spacing w:after="0"/>
        <w:ind w:left="0"/>
        <w:jc w:val="both"/>
      </w:pPr>
      <w:r>
        <w:rPr>
          <w:rFonts w:ascii="Times New Roman"/>
          <w:b w:val="false"/>
          <w:i w:val="false"/>
          <w:color w:val="000000"/>
          <w:sz w:val="28"/>
        </w:rPr>
        <w:t xml:space="preserve">
      67. Для идентификации учета применяются стандартные программы проверки, охватывающие наибольшее число видов файлов. </w:t>
      </w:r>
    </w:p>
    <w:bookmarkEnd w:id="100"/>
    <w:bookmarkStart w:name="z170" w:id="101"/>
    <w:p>
      <w:pPr>
        <w:spacing w:after="0"/>
        <w:ind w:left="0"/>
        <w:jc w:val="both"/>
      </w:pPr>
      <w:r>
        <w:rPr>
          <w:rFonts w:ascii="Times New Roman"/>
          <w:b w:val="false"/>
          <w:i w:val="false"/>
          <w:color w:val="000000"/>
          <w:sz w:val="28"/>
        </w:rPr>
        <w:t>
      68. Проверка доступности электронных сетевых удаленных документов осуществляется с адресов входа, указанных в регистре индивидуального учета.</w:t>
      </w:r>
    </w:p>
    <w:bookmarkEnd w:id="101"/>
    <w:bookmarkStart w:name="z171" w:id="102"/>
    <w:p>
      <w:pPr>
        <w:spacing w:after="0"/>
        <w:ind w:left="0"/>
        <w:jc w:val="both"/>
      </w:pPr>
      <w:r>
        <w:rPr>
          <w:rFonts w:ascii="Times New Roman"/>
          <w:b w:val="false"/>
          <w:i w:val="false"/>
          <w:color w:val="000000"/>
          <w:sz w:val="28"/>
        </w:rPr>
        <w:t>
      69. В случаях экстренной передачи проводят выборочную проверку наиболее ценных и редких изданий, дорогостоящих и дефицитных. Проверка всего библиотечного фонда или его части при смене заведующего библиотекой или структурного подразделения, имеющего библиотечные фонды (фондодержателя) приравнивается к очередной проверке. Передача оформляется актом приема-передачи.</w:t>
      </w:r>
    </w:p>
    <w:bookmarkEnd w:id="102"/>
    <w:bookmarkStart w:name="z172" w:id="103"/>
    <w:p>
      <w:pPr>
        <w:spacing w:after="0"/>
        <w:ind w:left="0"/>
        <w:jc w:val="both"/>
      </w:pPr>
      <w:r>
        <w:rPr>
          <w:rFonts w:ascii="Times New Roman"/>
          <w:b w:val="false"/>
          <w:i w:val="false"/>
          <w:color w:val="000000"/>
          <w:sz w:val="28"/>
        </w:rPr>
        <w:t>
      70. Проверка всего фонда или его части завершается составлением акта о результатах проведения проверки, наличия документов библиотечного фонда и приложением к нему списка документов, отсутствующих по неустановленной причине.</w:t>
      </w:r>
    </w:p>
    <w:bookmarkEnd w:id="103"/>
    <w:bookmarkStart w:name="z173" w:id="104"/>
    <w:p>
      <w:pPr>
        <w:spacing w:after="0"/>
        <w:ind w:left="0"/>
        <w:jc w:val="both"/>
      </w:pPr>
      <w:r>
        <w:rPr>
          <w:rFonts w:ascii="Times New Roman"/>
          <w:b w:val="false"/>
          <w:i w:val="false"/>
          <w:color w:val="000000"/>
          <w:sz w:val="28"/>
        </w:rPr>
        <w:t>
      71. В акте фиксируются сведения о количестве:</w:t>
      </w:r>
    </w:p>
    <w:bookmarkEnd w:id="104"/>
    <w:p>
      <w:pPr>
        <w:spacing w:after="0"/>
        <w:ind w:left="0"/>
        <w:jc w:val="both"/>
      </w:pPr>
      <w:r>
        <w:rPr>
          <w:rFonts w:ascii="Times New Roman"/>
          <w:b w:val="false"/>
          <w:i w:val="false"/>
          <w:color w:val="000000"/>
          <w:sz w:val="28"/>
        </w:rPr>
        <w:t xml:space="preserve">
      документов библиотечного фонда по данным учета; </w:t>
      </w:r>
    </w:p>
    <w:p>
      <w:pPr>
        <w:spacing w:after="0"/>
        <w:ind w:left="0"/>
        <w:jc w:val="both"/>
      </w:pPr>
      <w:r>
        <w:rPr>
          <w:rFonts w:ascii="Times New Roman"/>
          <w:b w:val="false"/>
          <w:i w:val="false"/>
          <w:color w:val="000000"/>
          <w:sz w:val="28"/>
        </w:rPr>
        <w:t>
      документов, имеющихся в наличии;</w:t>
      </w:r>
    </w:p>
    <w:p>
      <w:pPr>
        <w:spacing w:after="0"/>
        <w:ind w:left="0"/>
        <w:jc w:val="both"/>
      </w:pPr>
      <w:r>
        <w:rPr>
          <w:rFonts w:ascii="Times New Roman"/>
          <w:b w:val="false"/>
          <w:i w:val="false"/>
          <w:color w:val="000000"/>
          <w:sz w:val="28"/>
        </w:rPr>
        <w:t>
      документов, отсутствующих в библиотечном фонде по неустановленной причине.</w:t>
      </w:r>
    </w:p>
    <w:p>
      <w:pPr>
        <w:spacing w:after="0"/>
        <w:ind w:left="0"/>
        <w:jc w:val="both"/>
      </w:pPr>
      <w:r>
        <w:rPr>
          <w:rFonts w:ascii="Times New Roman"/>
          <w:b w:val="false"/>
          <w:i w:val="false"/>
          <w:color w:val="000000"/>
          <w:sz w:val="28"/>
        </w:rPr>
        <w:t>
      В акте указываются номер и дата акта о проведении предыдущей проверки.</w:t>
      </w:r>
    </w:p>
    <w:bookmarkStart w:name="z178" w:id="105"/>
    <w:p>
      <w:pPr>
        <w:spacing w:after="0"/>
        <w:ind w:left="0"/>
        <w:jc w:val="both"/>
      </w:pPr>
      <w:r>
        <w:rPr>
          <w:rFonts w:ascii="Times New Roman"/>
          <w:b w:val="false"/>
          <w:i w:val="false"/>
          <w:color w:val="000000"/>
          <w:sz w:val="28"/>
        </w:rPr>
        <w:t xml:space="preserve">
      72.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5"/>
    <w:bookmarkStart w:name="z179" w:id="106"/>
    <w:p>
      <w:pPr>
        <w:spacing w:after="0"/>
        <w:ind w:left="0"/>
        <w:jc w:val="left"/>
      </w:pPr>
      <w:r>
        <w:rPr>
          <w:rFonts w:ascii="Times New Roman"/>
          <w:b/>
          <w:i w:val="false"/>
          <w:color w:val="000000"/>
        </w:rPr>
        <w:t xml:space="preserve"> 3. Использование фонда библиотек</w:t>
      </w:r>
    </w:p>
    <w:bookmarkEnd w:id="106"/>
    <w:bookmarkStart w:name="z180" w:id="107"/>
    <w:p>
      <w:pPr>
        <w:spacing w:after="0"/>
        <w:ind w:left="0"/>
        <w:jc w:val="both"/>
      </w:pPr>
      <w:r>
        <w:rPr>
          <w:rFonts w:ascii="Times New Roman"/>
          <w:b w:val="false"/>
          <w:i w:val="false"/>
          <w:color w:val="000000"/>
          <w:sz w:val="28"/>
        </w:rPr>
        <w:t>
      73. Государственная организация образования обеспечивает свободный доступ каждого обучающегося к библиотечным фондам и информационным образовательным ресурсам.</w:t>
      </w:r>
    </w:p>
    <w:bookmarkEnd w:id="107"/>
    <w:bookmarkStart w:name="z181" w:id="108"/>
    <w:p>
      <w:pPr>
        <w:spacing w:after="0"/>
        <w:ind w:left="0"/>
        <w:jc w:val="both"/>
      </w:pPr>
      <w:r>
        <w:rPr>
          <w:rFonts w:ascii="Times New Roman"/>
          <w:b w:val="false"/>
          <w:i w:val="false"/>
          <w:color w:val="000000"/>
          <w:sz w:val="28"/>
        </w:rPr>
        <w:t xml:space="preserve">
      74. Выдача учебников в библиотеках государственных общеобразовательных школ осуществляется ежегодно с первого августа до начала учебных занятий. Учебники выдаются на срок изучения соответствующего предмета – на учебный год или на несколько лет при обязательной перерегистрации в конце учебного года. </w:t>
      </w:r>
    </w:p>
    <w:bookmarkEnd w:id="108"/>
    <w:bookmarkStart w:name="z182" w:id="109"/>
    <w:p>
      <w:pPr>
        <w:spacing w:after="0"/>
        <w:ind w:left="0"/>
        <w:jc w:val="both"/>
      </w:pPr>
      <w:r>
        <w:rPr>
          <w:rFonts w:ascii="Times New Roman"/>
          <w:b w:val="false"/>
          <w:i w:val="false"/>
          <w:color w:val="000000"/>
          <w:sz w:val="28"/>
        </w:rPr>
        <w:t>
      75. Выдача и своевременный возврат учебников в библиотеках государственных общеобразовательных школ учащимся первых-четвертых классов производится учителями, учащимся пятых-одиннадцатых (двеннадцатых) классов - классными руководителями или учителями по соответствующему предмету.</w:t>
      </w:r>
    </w:p>
    <w:bookmarkEnd w:id="109"/>
    <w:p>
      <w:pPr>
        <w:spacing w:after="0"/>
        <w:ind w:left="0"/>
        <w:jc w:val="both"/>
      </w:pPr>
      <w:r>
        <w:rPr>
          <w:rFonts w:ascii="Times New Roman"/>
          <w:b w:val="false"/>
          <w:i w:val="false"/>
          <w:color w:val="000000"/>
          <w:sz w:val="28"/>
        </w:rPr>
        <w:t>
      За каждый полученный учебник учащиеся основных и средних классов - расписываются на книжном формуляре, который сдается библиотекарю. Книжные формуляры с записями выданных учебников хранятся в читательских формулярах учащихся.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образования и науки РК от 13.05.2021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10"/>
    <w:p>
      <w:pPr>
        <w:spacing w:after="0"/>
        <w:ind w:left="0"/>
        <w:jc w:val="both"/>
      </w:pPr>
      <w:r>
        <w:rPr>
          <w:rFonts w:ascii="Times New Roman"/>
          <w:b w:val="false"/>
          <w:i w:val="false"/>
          <w:color w:val="000000"/>
          <w:sz w:val="28"/>
        </w:rPr>
        <w:t xml:space="preserve">
      76. При возвращении учебников в школьную библиотеку в конце учебного года библиотекари совместно с классными руководителями и учителями-предметниками просматривают возвращаемый учебник, оценивают его состояние, делая соответствующую пометку в учебнике в предназначенном для этого месте. При необходимости организуют работу по реставрации учебников и подготовке библиотечного фонда учебников к очередной выдаче, с привлечением учащихся. </w:t>
      </w:r>
    </w:p>
    <w:bookmarkEnd w:id="110"/>
    <w:bookmarkStart w:name="z185" w:id="111"/>
    <w:p>
      <w:pPr>
        <w:spacing w:after="0"/>
        <w:ind w:left="0"/>
        <w:jc w:val="both"/>
      </w:pPr>
      <w:r>
        <w:rPr>
          <w:rFonts w:ascii="Times New Roman"/>
          <w:b w:val="false"/>
          <w:i w:val="false"/>
          <w:color w:val="000000"/>
          <w:sz w:val="28"/>
        </w:rPr>
        <w:t xml:space="preserve">
      77. При переводе учащегося общеобразовательной школы в другую школу учебники и другая литература из основного фонда остаются в библиотеке данного образовательного учреждения. В другой школе учащийся обеспечивается учебниками из резервного фонда. </w:t>
      </w:r>
    </w:p>
    <w:bookmarkEnd w:id="111"/>
    <w:bookmarkStart w:name="z186" w:id="112"/>
    <w:p>
      <w:pPr>
        <w:spacing w:after="0"/>
        <w:ind w:left="0"/>
        <w:jc w:val="both"/>
      </w:pPr>
      <w:r>
        <w:rPr>
          <w:rFonts w:ascii="Times New Roman"/>
          <w:b w:val="false"/>
          <w:i w:val="false"/>
          <w:color w:val="000000"/>
          <w:sz w:val="28"/>
        </w:rPr>
        <w:t xml:space="preserve">
      78. Учебная литература из фонда библиотек государственной организации технического и профессионального, послесреднего образования, высшего и послевузовского образования выдается в зависимости от продолжительности курса - от одного семестра до одного академического года, в количестве, определенном в соответствии с учебными планами, программами. Другая литература выдается на срок, установленный администрацией библиотеки. </w:t>
      </w:r>
    </w:p>
    <w:bookmarkEnd w:id="112"/>
    <w:bookmarkStart w:name="z187" w:id="113"/>
    <w:p>
      <w:pPr>
        <w:spacing w:after="0"/>
        <w:ind w:left="0"/>
        <w:jc w:val="both"/>
      </w:pPr>
      <w:r>
        <w:rPr>
          <w:rFonts w:ascii="Times New Roman"/>
          <w:b w:val="false"/>
          <w:i w:val="false"/>
          <w:color w:val="000000"/>
          <w:sz w:val="28"/>
        </w:rPr>
        <w:t xml:space="preserve">
      79. При окончании обучения в государственных организациях технического и профессионального, послесреднего образования, высшего и послевузовского образования, отчислении, переводе с одной формы обучения на другую, переводе с одного факультета на другой, оформлении академического </w:t>
      </w:r>
      <w:r>
        <w:rPr>
          <w:rFonts w:ascii="Times New Roman"/>
          <w:b w:val="false"/>
          <w:i w:val="false"/>
          <w:color w:val="000000"/>
          <w:sz w:val="28"/>
        </w:rPr>
        <w:t>отпуска</w:t>
      </w:r>
      <w:r>
        <w:rPr>
          <w:rFonts w:ascii="Times New Roman"/>
          <w:b w:val="false"/>
          <w:i w:val="false"/>
          <w:color w:val="000000"/>
          <w:sz w:val="28"/>
        </w:rPr>
        <w:t>, обучающийся возвращает в библиотеку числящиеся за ним издания, сдает читательский билет по месту выдачи и получает соответствующую отметку в обходном листе у ответственного лица библиотеки.</w:t>
      </w:r>
    </w:p>
    <w:bookmarkEnd w:id="113"/>
    <w:bookmarkStart w:name="z188" w:id="114"/>
    <w:p>
      <w:pPr>
        <w:spacing w:after="0"/>
        <w:ind w:left="0"/>
        <w:jc w:val="left"/>
      </w:pPr>
      <w:r>
        <w:rPr>
          <w:rFonts w:ascii="Times New Roman"/>
          <w:b/>
          <w:i w:val="false"/>
          <w:color w:val="000000"/>
        </w:rPr>
        <w:t xml:space="preserve"> 4. Сохранение фонда библиотек</w:t>
      </w:r>
    </w:p>
    <w:bookmarkEnd w:id="114"/>
    <w:bookmarkStart w:name="z189" w:id="115"/>
    <w:p>
      <w:pPr>
        <w:spacing w:after="0"/>
        <w:ind w:left="0"/>
        <w:jc w:val="both"/>
      </w:pPr>
      <w:r>
        <w:rPr>
          <w:rFonts w:ascii="Times New Roman"/>
          <w:b w:val="false"/>
          <w:i w:val="false"/>
          <w:color w:val="000000"/>
          <w:sz w:val="28"/>
        </w:rPr>
        <w:t>
      80. Контроль за правильностью расстановки и физическим состоянием фонда осуществляется постоянно, в часы внутренней работы и в санитарные дни.</w:t>
      </w:r>
    </w:p>
    <w:bookmarkEnd w:id="115"/>
    <w:bookmarkStart w:name="z190" w:id="116"/>
    <w:p>
      <w:pPr>
        <w:spacing w:after="0"/>
        <w:ind w:left="0"/>
        <w:jc w:val="both"/>
      </w:pPr>
      <w:r>
        <w:rPr>
          <w:rFonts w:ascii="Times New Roman"/>
          <w:b w:val="false"/>
          <w:i w:val="false"/>
          <w:color w:val="000000"/>
          <w:sz w:val="28"/>
        </w:rPr>
        <w:t>
      81. В целях обеспечения сохранности библиотечного фонда библиотеки осуществляется суммарный и индивидуальный учет изданий и материалов.</w:t>
      </w:r>
    </w:p>
    <w:bookmarkEnd w:id="116"/>
    <w:bookmarkStart w:name="z191" w:id="117"/>
    <w:p>
      <w:pPr>
        <w:spacing w:after="0"/>
        <w:ind w:left="0"/>
        <w:jc w:val="both"/>
      </w:pPr>
      <w:r>
        <w:rPr>
          <w:rFonts w:ascii="Times New Roman"/>
          <w:b w:val="false"/>
          <w:i w:val="false"/>
          <w:color w:val="000000"/>
          <w:sz w:val="28"/>
        </w:rPr>
        <w:t xml:space="preserve">
      82. Не допускается вход в отделы-фондодержатели посторонних лиц. </w:t>
      </w:r>
    </w:p>
    <w:bookmarkEnd w:id="117"/>
    <w:bookmarkStart w:name="z192" w:id="118"/>
    <w:p>
      <w:pPr>
        <w:spacing w:after="0"/>
        <w:ind w:left="0"/>
        <w:jc w:val="both"/>
      </w:pPr>
      <w:r>
        <w:rPr>
          <w:rFonts w:ascii="Times New Roman"/>
          <w:b w:val="false"/>
          <w:i w:val="false"/>
          <w:color w:val="000000"/>
          <w:sz w:val="28"/>
        </w:rPr>
        <w:t xml:space="preserve">
      83. В библиотеку государственных общеобразовательных школ и организаций технического и профессионального, послесреднего образования, высшего и послевузовского образования читатели допускаются только во время обслуживания и в присутствии библиотекаря. </w:t>
      </w:r>
    </w:p>
    <w:bookmarkEnd w:id="118"/>
    <w:bookmarkStart w:name="z193" w:id="119"/>
    <w:p>
      <w:pPr>
        <w:spacing w:after="0"/>
        <w:ind w:left="0"/>
        <w:jc w:val="both"/>
      </w:pPr>
      <w:r>
        <w:rPr>
          <w:rFonts w:ascii="Times New Roman"/>
          <w:b w:val="false"/>
          <w:i w:val="false"/>
          <w:color w:val="000000"/>
          <w:sz w:val="28"/>
        </w:rPr>
        <w:t xml:space="preserve">
      84. В государственных организациях технического и профессионального, послесреднего образования, высшего и послевузовского образования библиотеки обеспечиваются контрольно-пропускным режимом за выносом изданий и материалов. </w:t>
      </w:r>
    </w:p>
    <w:bookmarkEnd w:id="119"/>
    <w:bookmarkStart w:name="z194" w:id="120"/>
    <w:p>
      <w:pPr>
        <w:spacing w:after="0"/>
        <w:ind w:left="0"/>
        <w:jc w:val="both"/>
      </w:pPr>
      <w:r>
        <w:rPr>
          <w:rFonts w:ascii="Times New Roman"/>
          <w:b w:val="false"/>
          <w:i w:val="false"/>
          <w:color w:val="000000"/>
          <w:sz w:val="28"/>
        </w:rPr>
        <w:t>
      85. Библиотека обеспечивает организацию работ по реставрации и текущему ремонту изданий.</w:t>
      </w:r>
    </w:p>
    <w:bookmarkEnd w:id="120"/>
    <w:bookmarkStart w:name="z195" w:id="121"/>
    <w:p>
      <w:pPr>
        <w:spacing w:after="0"/>
        <w:ind w:left="0"/>
        <w:jc w:val="both"/>
      </w:pPr>
      <w:r>
        <w:rPr>
          <w:rFonts w:ascii="Times New Roman"/>
          <w:b w:val="false"/>
          <w:i w:val="false"/>
          <w:color w:val="000000"/>
          <w:sz w:val="28"/>
        </w:rPr>
        <w:t xml:space="preserve">
      86. Запрещается изменение и исправление инвентарных номеров, присвоенных изданиям и материалам. </w:t>
      </w:r>
    </w:p>
    <w:bookmarkEnd w:id="121"/>
    <w:bookmarkStart w:name="z196" w:id="122"/>
    <w:p>
      <w:pPr>
        <w:spacing w:after="0"/>
        <w:ind w:left="0"/>
        <w:jc w:val="both"/>
      </w:pPr>
      <w:r>
        <w:rPr>
          <w:rFonts w:ascii="Times New Roman"/>
          <w:b w:val="false"/>
          <w:i w:val="false"/>
          <w:color w:val="000000"/>
          <w:sz w:val="28"/>
        </w:rPr>
        <w:t>
      87. В случаях смены материально ответственного лица за сохранность библиотечных фондов, выявления фактов недостачи документов, реорганизации и ликвидации библиотеки производится сверка библиотечного фонда.</w:t>
      </w:r>
    </w:p>
    <w:bookmarkEnd w:id="122"/>
    <w:bookmarkStart w:name="z197" w:id="123"/>
    <w:p>
      <w:pPr>
        <w:spacing w:after="0"/>
        <w:ind w:left="0"/>
        <w:jc w:val="both"/>
      </w:pPr>
      <w:r>
        <w:rPr>
          <w:rFonts w:ascii="Times New Roman"/>
          <w:b w:val="false"/>
          <w:i w:val="false"/>
          <w:color w:val="000000"/>
          <w:sz w:val="28"/>
        </w:rPr>
        <w:t xml:space="preserve">
      88. Работники библиотеки обязаны соблюдать установленные правила учета, хранения и использования фонда и несут ответственность за нарушение этих правил. </w:t>
      </w:r>
    </w:p>
    <w:bookmarkEnd w:id="123"/>
    <w:bookmarkStart w:name="z198" w:id="124"/>
    <w:p>
      <w:pPr>
        <w:spacing w:after="0"/>
        <w:ind w:left="0"/>
        <w:jc w:val="both"/>
      </w:pPr>
      <w:r>
        <w:rPr>
          <w:rFonts w:ascii="Times New Roman"/>
          <w:b w:val="false"/>
          <w:i w:val="false"/>
          <w:color w:val="000000"/>
          <w:sz w:val="28"/>
        </w:rPr>
        <w:t xml:space="preserve">
      89. Материальная ответственность руководителей государственных организаций образования и библиотекарей регулируется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