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1bd" w14:textId="d6a8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52. Зарегистрировано в Министерстве юстиции Республики Казахстан 15 февраля 2016 года № 13081. Утратило силу постановлением Правления Национального Банка Республики Казахстан от 29 ноября 2019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резервирования" (зарегистрировано в Реестре государственной регистрации нормативных правовых актов под № 10776, опубликовано 15 мая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минимальных резервных требованиях, включая структуру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 минимальных резервных требованиях, включая структуру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 минимальных резервных требованиях,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минимальные резервные требования, включая структуру обязательств банков,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5 января 2016 года для выполнения минимальных резервных требований резервные активы рассчитываются банком как сумма наличных денег в кассе в национальной валюте и остатков на корреспондентских счетах банка в Национальном Банке в национальной валюте.";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принимаемых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резервирования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 минимальных резервных требованиях, включая структуру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 минимальных резервных требованиях, включая структуру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минимальные резервные требования, включая структуру обязательств банков, филиалов банков-нерезидентов Республики Казахстан, принимаемых для расчета минимальных резервных требований, порядок расчета минимальных резервных требований, выполнения нормативов минимальных резервных требований, резервирования и осуществления контроля за выполнением нормативов минимальных резервных требований.";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минимальных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требованиях, включая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банков-нерезидентов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для расчета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порядок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резервных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нормативов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требований, резервирования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минимальных резервных требований".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стратегического анализа (Тутушкин В.А.) в установленном законодательством Республики Казахстан порядке обеспечить: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пятнадцатого и шестнадцатого, которые вводятся в действие с 5 января 2016 года, и абзацев с шестого по девятый и тридцать пятого по пятьдесят шестой пункта 1 настоящего постановления, которые вводятся в действие с 16 декабря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