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6cd5" w14:textId="c866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внутренних дел Республики Казахстан от 19 мая 2015 года № 462 "Об утверждении регламентов государственных услуг в сфере оборота наркотических средств, психотропных веществ и их прекурсоров"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января 2016 года № 29. Зарегистрирован в Министерстве юстиции Республики Казахстан 16 февраля 2016 года № 13084. Утратил силу приказом Министра внутренних дел Республики Казахстан от 31 марта 2020 года № 276.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31.03.2020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19 мая 2015 года № 462 "Об утверждении регламентов государственных услуг в сфере оборота наркотических средств, психотропных веществ и их прекурсоров" (зарегистрированный в Реестре государственной регистрации нормативных правовых актов за № 11394, опубликованный в информационно-правовой системе "Әділет" 26 июня 2015 года, газете "Казахстанская правда" от 28 июля 2015 года № 141 (28017)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ввоз, вывоз и транзит наркотических средств, психотропных веществ и их прекурсоров"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наркобизнесом и контролю за оборотом наркотиков (Кусетов С.Т.)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 и 3) пункта 2 настоящего приказа.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министра внутренних дел генерал-лейтенанта полиции Демеуова М.Г.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