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9e47" w14:textId="b859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приказ Министра финансов Республики Казахстан от 22 августа 2011 года № 423 "Об утверждении Правил проведения инвентаризации в государственных учреждениях"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января 2016 года № 22. Зарегистрирован в Министерстве юстиции Республики Казахстан 16 февраля 2016 года № 13086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22 августа 2011 года № 423 «Об утверждении Правил проведения инвентаризации в государственных учреждениях» (зарегистрирован в Реестре государственной регистрации нормативных правовых актов под № 7197),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внесены изменения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инвентаризации в государственных учреждений,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внесены изменения на казахском языке, текст на русском языке не изменяется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казахском языке, текст на русском языке не изменяется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Министерства финансов Республики Казахстан (Бектурова А.Т.)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Министерства юстиции Республики Казахстан его направление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