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eaae" w14:textId="5a5e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государственных органов, их подведомственных организаций и органов местного самоуправления, а также иных субъектов информатизации, использующих единую транспортную среду государственных органов для взаимодействия локальных (за исключением локальных сетей, имеющих доступ к Интернету), ведомственных и корпоративных сетей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19 января 2016 года № 15. Зарегистрирован в Министерстве юстиции Республики Казахстан 17 февраля 2016 года № 13102.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государственные органы, их подведомственные организаций и органы местного самоуправления, а также иные субъекты информатизации, использующих единую транспортную среду государственных органов для взаимодействия локальных (за исключением локальных сетей, имеющих доступ к Интернету), ведомственных и корпоративных сетей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 № 15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органов, их подведомственных организаций и органов местного самоуправления, а также иных субъектов информатизации, использующих единую транспортную среду государственных органов для взаимодействия локальных (за исключением локальных сетей, имеющих доступ к Интернету), ведомственных и корпоративных сетей*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цифрового развития, инноваций и аэрокосмической промышленности РК от 15.03.2022 </w:t>
      </w:r>
      <w:r>
        <w:rPr>
          <w:rFonts w:ascii="Times New Roman"/>
          <w:b w:val="false"/>
          <w:i w:val="false"/>
          <w:color w:val="ff0000"/>
          <w:sz w:val="28"/>
        </w:rPr>
        <w:t>№ 85/НҚ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и.о. Министра цифрового развития, инноваций и аэрокосмической промышленности РК от 23.02.2023 </w:t>
      </w:r>
      <w:r>
        <w:rPr>
          <w:rFonts w:ascii="Times New Roman"/>
          <w:b w:val="false"/>
          <w:i w:val="false"/>
          <w:color w:val="ff0000"/>
          <w:sz w:val="28"/>
        </w:rPr>
        <w:t>№ 63/НҚ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Первого Президента Республики Казахстан – Елбасы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Сенат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Мажилис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Конституционного Суда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администрация Республики Казахстан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государственной охраны Республики Казахстан (выделенная сеть)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аудиторская палата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избирательная комиссия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Высшего Судебного Совета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по правам человека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акимов областей, городов республиканского и районного значения, села, поселков и сельских округов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маслихатов областей, городов республиканского и районного значения, села, поселков и сельских округов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*включая ведомства, территориальные органы, организации и государственные учреждения, находящиеся в ведении государственных и местных исполнительных, центральных исполнительных и государственных избирательных органов; местные и другие суды, учреждаемые законодательством Республики Казахстан; субъекты квазигосударственного сектора и юридические лица, оказывающие государственные услуги согласно законодательству Республики Казахстан; субъекты информатизации осуществляющие деятельность или вступающие в правоотношения в сфере информатизации, а также участвующие в функционировании и использующие электронные информационные ресурсы и информационные системы государственных органов по согласованию с государственными органами – собственниками; юридические лица являющиеся частными партнерами в рамках реализации Государственных программ или национальных проектов, или участвующие в совещаниях с государственными органами в сети единой транспортной среды государственных органов, только в целях участия в совещаниях с государственными органами.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