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acc8" w14:textId="89b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энергетики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января 2016 года № 25. Зарегистрирован в Министерстве юстиции Республики Казахстан 18 февраля 2016 года № 13107. Утратил силу приказом Министра энергетики Республики Казахстан от 16 апреля 2021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16.04.2021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энергетики Республики Казахстан,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и государственных услуг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Республики Казахстан Сафинова К.Б.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Министерства энергетики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3688"/>
        <w:gridCol w:w="430"/>
        <w:gridCol w:w="430"/>
        <w:gridCol w:w="4630"/>
        <w:gridCol w:w="2032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набора открытых данных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АРМ интернет-портала открытых данных или через API системы государственного органа)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в Республике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нефтяной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газа в Республике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газовой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товарах, работах и услугах нефтегазовых компаний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 нефтегазовых компаний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услугах нефтегазовых компаний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Местное содержание в работах нефтегазовых компаний Республики Казахстан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нефтегазовых компаний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1 категории (руководящий состав) нефтегазовых компаний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2 категории (специалисты с высшим и средним профессиональным образованием) нефтегазовых компаний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3 категории (квалифицированные рабочие) нефтегазовых компаний Республики Казахстан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(Интегрированная информационная система "Единая государственная система управления недропользованием Республики Казахстан")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технической части Департамент информационных технологий и государственных услуг)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