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2da9e" w14:textId="6d2da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формы, предназначенной для сбора административных данных "Отчет о назначении и выплате возмещений затрат на обучение на дому детей с инвалидностью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и социального развития Республики Казахстан от 19 января 2016 года № 28. Зарегистрирован в Министерстве юстиции Республики Казахстан 18 февраля 2016 года № 13109.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– в редакции приказа Министра труда и социальной защиты населения РК от 07.07.2022 </w:t>
      </w:r>
      <w:r>
        <w:rPr>
          <w:rFonts w:ascii="Times New Roman"/>
          <w:b w:val="false"/>
          <w:i w:val="false"/>
          <w:color w:val="ff0000"/>
          <w:sz w:val="28"/>
        </w:rPr>
        <w:t>№ 243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приказа Министра труда и социальной защиты населения РК от 07.07.2022 </w:t>
      </w:r>
      <w:r>
        <w:rPr>
          <w:rFonts w:ascii="Times New Roman"/>
          <w:b w:val="false"/>
          <w:i w:val="false"/>
          <w:color w:val="000000"/>
          <w:sz w:val="28"/>
        </w:rPr>
        <w:t>№ 243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форму, предназначенную для сбора административных данных "Отчет о назначении и выплате возмещений затрат на обучение на дому детей с инвалидностью"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приказа Министра труда и социальной защиты населения РК от 07.07.2022 </w:t>
      </w:r>
      <w:r>
        <w:rPr>
          <w:rFonts w:ascii="Times New Roman"/>
          <w:b w:val="false"/>
          <w:i w:val="false"/>
          <w:color w:val="000000"/>
          <w:sz w:val="28"/>
        </w:rPr>
        <w:t>№ 243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социальной помощи Министерства здравоохранения и социального развития Республики Казахстан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средствах массовой информации и информационно-правовой системе "Әділет", а также в Республиканский центр правовой информации для внесения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доведение до областных, городов Астана и Алматы управлений координации занятости и социальных программ вышеуказанной формы;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и социального развития Республики Казахстан сведений об исполнении мероприятий, предусмотренных подпунктами 1), 2) и 3) настоящего пункта.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и социального развития Республики Казахстан Жакупову С.К.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здравоохранения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развития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Дуйсенова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Исполняющий обязанности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Председателя Комитета по статистике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Министерства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 Б. Иманалиев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 января 2016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января 2016 года № 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приказа Приказ Министра труда и социальной защиты населения РК от 18.11.2024 </w:t>
      </w:r>
      <w:r>
        <w:rPr>
          <w:rFonts w:ascii="Times New Roman"/>
          <w:b w:val="false"/>
          <w:i w:val="false"/>
          <w:color w:val="ff0000"/>
          <w:sz w:val="28"/>
        </w:rPr>
        <w:t>№ 429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8" w:id="5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Акционерное общество "Центр развития трудовых ресурсов",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 и социальной защиты населения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Форма, предназначенная для сбора административных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безвозмездной основе размещена на интернет-ресурсе: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https://www.gov.kz/memleket/entities/enbek/documents/details/212699?lang=ru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административной формы: Отчет о назначении и выплате возмещений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затрат на обучение на дому детей с инвалидностью.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 формы, предназначенной для сбора административных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безвозмездной основе (краткое буквенно-цифровое выражение наименования формы):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2-возмещение затрат.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ежеквартальная.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__ квартал 20__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форму, предназначенную для сбора административных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безвозмездной основе: областные, городов Астана, Алматы и Шымкент управления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координации занятости и социальных программ, Акционерное общество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"Центр развития трудовых ресурсов".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 формы, предназначенной для сбора административных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безвозмездной основе: областными, городов Астана, Алматы и Шымкент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управлениями координации занятости и социальных программ – до 10-го числа месяца,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следующего после отчетного периода в Акционерное общество "Центр развития трудовых ресурсов".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Акционерным обществом "Центр развития трудовых ресурсов" – в течение 10 календарных дней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после отчетного периода в Министерство труда и социальной защиты населения Республики Казахстан.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016500" cy="596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16500" cy="596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 сбора: на бумажном носителе, в электронном виде. </w:t>
      </w:r>
    </w:p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назначении и выплате возмещений затрат на обучение на дому детей с инвалидностью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(шифр)строк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Классификатора административно-территориальных объектов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с инвалидностью, обучающиеся на дому, человек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Невыплаченная сумма на начало отчетного периода, тысяч тенге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 квартал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получатели, человек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среднемесячный размер,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мальчики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девочки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сельской местности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городской местности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период с начала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выплачено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выплачено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получатели, человек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среднемесячный размер, тенге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получатели, человек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среднемесячный размер, тенге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получатели, человек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среднемесячный размер,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*Примечание: форма заполняется согласно пояснению, приведенному в приложении к настоящей форме</w:t>
      </w:r>
    </w:p>
    <w:bookmarkEnd w:id="8"/>
    <w:p>
      <w:pPr>
        <w:spacing w:after="0"/>
        <w:ind w:left="0"/>
        <w:jc w:val="both"/>
      </w:pPr>
      <w:bookmarkStart w:name="z12" w:id="9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 Адрес ______________________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 (за исключением лиц, являющихся субъектами частного предпринимательства)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форме, предназначенной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сбора 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"Отчет о назначении и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возмещений затрат на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дому детей с инвалидностью"</w:t>
            </w:r>
          </w:p>
        </w:tc>
      </w:tr>
    </w:tbl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на безвозмездной основе</w:t>
      </w:r>
      <w:r>
        <w:br/>
      </w:r>
      <w:r>
        <w:rPr>
          <w:rFonts w:ascii="Times New Roman"/>
          <w:b/>
          <w:i w:val="false"/>
          <w:color w:val="000000"/>
        </w:rPr>
        <w:t>"Отчет о назначении и выплате возмещений затрат на обучение на дому детей с инвалидностью"</w:t>
      </w:r>
      <w:r>
        <w:br/>
      </w:r>
      <w:r>
        <w:rPr>
          <w:rFonts w:ascii="Times New Roman"/>
          <w:b/>
          <w:i w:val="false"/>
          <w:color w:val="000000"/>
        </w:rPr>
        <w:t>(2-возмещение затрат и ежеквартальная)</w:t>
      </w:r>
    </w:p>
    <w:bookmarkEnd w:id="10"/>
    <w:bookmarkStart w:name="z1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формированию формы, предназначенной для сбора административных данных "Отчет о назначении и выплате возмещений затрат на обучение на дому детей с инвалидностью" (далее – Форма).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настоящей Форме используются следующие основные понятия: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административные данные – индивидуальные количественные (измеряемые с помощью чисел) и (или) качественные (выстроенные по определенному принципу и (или) признаку) данные по физическому или юридическому лицу и данные похозяйственного учета, формируемые административными источниками, за исключением первичных статистических и альтернативных данных;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Центр развития трудовых ресурсов – юридическое лицо, создаваемое по решению Правительства Республики Казахстан при уполномоченном государственном органе, обеспечивающее информационно-аналитическое сопровождение рынка труда, активных мер содействия занятости, методологическую поддержку служб занятости, развитие и сопровождение единой информационной системы социально-трудовой сферы;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ребенок (дети) с инвалидностью – лицо в возрасте до восемнадцати лет, имеющее нарушение здоровья со стойким расстройством функций организма, обусловленное заболеваниями, увечьями (ранениями, травмами, контузиями), их последствиями, нарушениями, которое приводит к ограничению жизнедеятельности и необходимости его социальной защиты.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Основной задачей ведения данной Формы является осуществление ежеквартального мониторинга назначения и выплаты возмещений затрат на обучение на дому детей с инвалидностью.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предоставляется в Акционерное общество "Центр развития трудовых ресурсов" местными исполнительными органами областей, городов республиканского значения, столицы ежеквартально до 10-го числа месяца, следующего после отчетного периода.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Форма, утвержденная приложением к настоящему приказу, формируется Акционерным обществом "Центр развития трудовых ресурсов" и представляется в Министерство труда и социальной защиты населения Республики Казахстан ежеквартально в течение 10 календарных дней после отчетного периода.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Форму подписывает первый руководитель, а в случае его отсутствия – лицо, исполняющее его обязанности.</w:t>
      </w:r>
    </w:p>
    <w:bookmarkEnd w:id="20"/>
    <w:bookmarkStart w:name="z2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"А" формы указывается нумерация строк в разрезе областей, городов республиканского значения и столицы.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"Б" формы указываются данные по наименованиям областей, городов республиканского значения и столицы в разрезе городской и сельской местности.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"В" формы указывается код по классификатору административно-территориальных объектов.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1 формы указывается общая численность детей с инвалидностью, обучающихся на дому, на конец отчетного периода.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2 формы указывается численность детей с инвалидностью, обучающихся на дому мужского пола, на конец отчетного периода.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3 формы указывается численность детей с инвалидностью, обучающихся на дому женского пола, на конец отчетного периода.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4 формы указывается невыплаченная сумма возмещений затрат на обучение на дому детям с инвалидностью на начало отчетного периода.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графах 5-10 формы указываются все данные за отчетный квартал: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формы указывается численность получателей, которым назначено возмещение затрат на обучение на дому детям с инвалидностью за отчетный квартал. При этом каждый конкретный заявитель учитывается и включается в отчет только один раз, независимо от количества повторных его обращений за возмещением затрат на обучение на дому детям с инвалидностью в течение отчетного периода;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формы указывается общая сумма, назначенных возмещений затрат на обучение на дому детям с инвалидностью за отчетный квартал. При этом каждый конкретный заявитель учитывается и включается в отчет только один раз, независимо от количества повторных обращений за возмещением затрат на обучение на дому детям с инвалидностью в течение отчетного периода;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формы указывается среднемесячный размер, назначенных возмещений затрат на обучение на дому детям с инвалидностью за отчетный квартал;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формы указывается численность получателей, которым выплачено возмещение затрат на обучение на дому детям с инвалидностью за отчетный квартал. При этом каждый конкретный заявитель учитывается и включается в отчет только один раз, независимо от количества повторных обращений за возмещением затрат на обучение на дому детям с инвалидностью в течение отчетного периода;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формы указывается общая сумма, выплаченных возмещений затрат на обучение на дому детям с инвалидностью за отчетный квартал. При этом каждый конкретный заявитель учитывается и включается в отчет только один раз, независимо от количества повторных обращений за возмещением затрат на обучение на дому детям с инвалидностью в течение отчетного периода;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формы указывается среднемесячный размер, выплаченных возмещений затрат на обучение на дому детям с инвалидностью за отчетный квартал.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графах 11-16 формы указываются все данные с начала года: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11 формы указывается численность получателей, которым назначено возмещение затрат на обучение на дому детям с инвалидностью с начала года. При этом каждый конкретный заявитель учитывается и включается в отчет только один раз, независимо от количества повторных его обращений за возмещением затрат на обучение на дому детям с инвалидностью в течение отчетного периода;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12 формы указывается общая сумма, назначенных возмещений затрат на обучение на дому детям с инвалидностью с начала года. Она определяется путем суммирования назначенных ежеквартальных сумм;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13 формы указывается среднемесячный размер, назначенных возмещений затрат на обучение на дому детям с инвалидностью с начала года, который определяется путем деления графы 12 на графу 11 и на количество месяцев в указанном периоде;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14 формы указывается численность получателей, которым выплачено возмещение затрат на обучение на дому детям с инвалидностью с начала года. При этом каждый конкретный заявитель учитывается и включается в отчет только один раз, независимо от количества повторных обращений за возмещением затрат на обучение на дому детям с инвалидностью в течение отчетного периода;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15 формы указывается общая сумма, выплаченных возмещений затрат на обучение на дому детям с инвалидностью с начала года. Она определяется путем суммирования выплаченных ежеквартальных сумм;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16 формы указывается среднемесячный размер, выплаченных возмещений затрат на обучение на дому детям с инвалидностью с начала года, который определяется путем деления графы 15 на графу 14 и на количество месяцев в указанном периоде.</w:t>
      </w:r>
    </w:p>
    <w:bookmarkEnd w:id="4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