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36c9" w14:textId="7cf3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перевода и восстановления в военные, специальные учебные заведения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13 января 2016 года № 25. Зарегистрирован в Министерстве юстиции Республики Казахстан 19 февраля 2016 года № 13139.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от 27 июля 2007 года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перевода и восстановления в военные, специальные учебные заведения Министерства внутренних дел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Министерства внутренних дел Республики Казахстан (Абдигалиев А.У.)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внутренних дел Республики Казахстан от 27 мая 2011 года № 246 "Некоторые вопросы прохождения службы в органах внутренних дел Республики Казахстан" (зарегистрированный в Реестре государственной регистрации нормативных правовых актов за № 7032, опубликованный в газете "Казахстанская правда" от 20 августа 2011 года № 265-266 (26686-26687), в Собрании актов центральных исполнительных и иных центральных государственных органов Республики Казахстан от 30 ноября 2011 года № 31).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министра внутренних дел Республики Казахстан генерал-лейтенанта полиции Демеуова М.Г.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2016 года № 25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перевода и восстановления в военные, специальные</w:t>
      </w:r>
      <w:r>
        <w:br/>
      </w:r>
      <w:r>
        <w:rPr>
          <w:rFonts w:ascii="Times New Roman"/>
          <w:b/>
          <w:i w:val="false"/>
          <w:color w:val="000000"/>
        </w:rPr>
        <w:t>учебные заведения Министерства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перевода и восстановления в военные, специальные учебные заведения Министерства внутренних дел Республики Казахстан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и определяют порядок перевода и восстановления в военные, специальные учебные заведения Министерства внутренних дел Республики Казахстан (далее - военные, специальные учебные заведения МВД).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переводе и восстановлении обучающихся в военные, специальные учебные заведения МВД определяется академическая разница в дисциплинах рабочих учебных планов, изученных ими за предыдущие академические периоды.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Академическая разница в дисциплинах рабочих учебных планов определяется военным, специальным учебным заведением МВД на основе перечня изученных дисциплин, их программ и объемов в академических часах или кредитах, отраженных в транскрипте, выдаваемом лицам, не завершившим образование.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внутренних дел РК от 03.03.2023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ликвидации академической разницы в дисциплинах рабочих учебных планов обучающийся самостоятельно изучает дисциплины по индивидуальному графику в течение текущего академического периода, сдает все виды текущего контроля, получает допуск к итоговому контролю.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Допускается перезачет, определенный в качестве пререквизита учебной дисциплины другой учебной дисциплиной или блоком смежных по содержанию учебных дисциплин, при условии их соответствия содержанию и объему дисциплин.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6.Перезачет освоенных кредитов (часов), а также курс обучения устанавливается на основе сравнения образовательных программ, содержания перечня освоенных дисциплин, их объемов, приобретенных знаний, умений, навыков и компетенций, а также результатов обучения.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Академическая разница в дисциплинах рабочих учебных планов, не ликвидированная в установленный срок, в дальнейшем учитывается как академическая задолженность.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неудовлетворительной оценки при ликвидации академической разницы по дисциплине, повторная сдача не допускается, а обучающиеся подлежат отчислению за академическую неуспеваемость из военного, специального учебного заведения МВД.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о вакантных приемных местах военных, специальных учебных заведений МВД опубликовывается на их Интернет-ресурсе.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перевода в специальные учебные заведения МВД</w:t>
      </w:r>
      <w:r>
        <w:br/>
      </w:r>
      <w:r>
        <w:rPr>
          <w:rFonts w:ascii="Times New Roman"/>
          <w:b/>
          <w:i w:val="false"/>
          <w:color w:val="000000"/>
        </w:rPr>
        <w:t>Параграф 1. Организация перевода в специальные учебные</w:t>
      </w:r>
      <w:r>
        <w:br/>
      </w:r>
      <w:r>
        <w:rPr>
          <w:rFonts w:ascii="Times New Roman"/>
          <w:b/>
          <w:i w:val="false"/>
          <w:color w:val="000000"/>
        </w:rPr>
        <w:t>заведения МВД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Перевод обучающихся в специальные учебные заведения МВД осуществляется с курса на курс, с одной формы обучения на другую, с одного языкового отделения на другое, с одной специальности на другую, из других организаций высшего и (или) послевузовского образования (далее – ОВПО).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обучающихся с одного специального учебного заведения МВД в другое специальное учебное заведение МВД, при наличии вакантных приемных мест производится с согласия специальных учебных заведений МВД.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внутренних дел РК от 03.03.2023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Перевод обучающихся из ОВПО на вакантные приемные места в специальные учебные заведения МВД осуществляется на конкурсной основе в каникулярный период по итогам летней экзаменационной сессии (промежуточной аттестации) с учетом результатов учебного года и среднего балла успеваемости не ниже установленного в специальных учебных заведениях МВД переводного балла на тот же курс при наличии вакантных мест на соответствующем курсе.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внутренних дел РК от 03.03.2023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Кандидат на учебу, желающий перевестись в специальное учебное заведение МВД из ОВПО, подает заявление в произвольной форме о переводе на имя начальника специального учебного заведения МВД.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о переводе прилагаются следующие документы:</w:t>
      </w:r>
    </w:p>
    <w:bookmarkStart w:name="z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заявления о переводе в специальное учебное заведение МВД на имя руководителя ОВПО и письменное согласие на перевод с прежнего учебного заведения с подписью руководителя и скрепленное печатью;</w:t>
      </w:r>
    </w:p>
    <w:bookmarkEnd w:id="19"/>
    <w:bookmarkStart w:name="z5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транскрипта, подписанного проректором по учебной работе и офис - регистратором и скрепленного печатью;</w:t>
      </w:r>
    </w:p>
    <w:bookmarkEnd w:id="20"/>
    <w:bookmarkStart w:name="z5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 о сдаче единого национального тестирования (далее - ЕНТ);</w:t>
      </w:r>
    </w:p>
    <w:bookmarkEnd w:id="21"/>
    <w:bookmarkStart w:name="z6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удостоверяющего личность;</w:t>
      </w:r>
    </w:p>
    <w:bookmarkEnd w:id="22"/>
    <w:bookmarkStart w:name="z6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свидетельство обладателя образовательного гранта (если является таковым).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внутренних дел РК от 03.03.2023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наличии вакантных мест на соответствующем курсе в течение трех рабочих дней заместитель начальника специального учебного заведения МВД по учебной работе выносит заключение о переводе в специальное учебное заведение МВД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Копия заключения направляется в кадровую службу территориального органа внутренних дел (далее - кадровая служба ОВД) по месту жительства кандидата на учебу.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Кадровая служба ОВД: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предварительное изучение кандидата на учебу;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соответствии кандидата на учебу требованиям пункта 42 Правил приема на обучение в военные, специальные учебные заведения Министерства внутренних дел Республики Казахстан, реализующие образовательные программы высшего образования,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января 2016 года № 77 (зарегистрирован в Реестре государственной регистрации нормативных правовых актов под № 13199) (далее – Правила приема) кадровая служба направляет в специальное учебное заведение МВД личное дело кандидата на учебу и ходатайство с гарантией трудоустройства после окончания учебы.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Министра внутренних дел РК от 27.11.2023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Специальное учебное заведение МВД направляет по почте в течение пяти рабочих дней личное дело, копии заключения, транскрипта, рабочего учебного плана, сертификата о сдаче ЕНТ в Министерство внутренних дел Республики Казахстан (далее - МВД) для согласования вопроса перевода кандидата на учебу в специальное учебное заведение МВД.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внутренних дел РК от 03.03.2023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Представленные специальными учебными заведениями МВД материалы о переводе рассматриваются комиссией МВД один раз в год.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материалов комиссия МВД принимает решение о переводе обучающегося в специальное учебное заведение МВД или отказе в переводе в течение пятнадцати рабочих дней.</w:t>
      </w:r>
    </w:p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основании решения комиссии МВД приказом начальника специального учебного заведения МВД кандидат на учебу зачисляется в число обучающихся специального учебного заведения МВД.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специального учебного заведения МВД в течение трех рабочих дней со дня издания приказа о зачислении кандидата на учебу в число обучающихся специального учебного заведения МВД направляет письменный запрос в ОВПО, где ранее обучался кандидат на учебу о пересылке его учебного дела. К запросу прилагается копия приказа начальника специального учебного заведения МВД о зачислении кандидата на учебу в число курсантов.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внутренних дел РК от 03.03.2023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перевода в военные</w:t>
      </w:r>
      <w:r>
        <w:br/>
      </w:r>
      <w:r>
        <w:rPr>
          <w:rFonts w:ascii="Times New Roman"/>
          <w:b/>
          <w:i w:val="false"/>
          <w:color w:val="000000"/>
        </w:rPr>
        <w:t>учебные заведения МВД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Перевод обучающихся внутри военного учебного заведения МВД с одной формы обучения на другую, с одного языка обучения на другой, с одной специальности на другую и из других ОВПО в военные учебные заведения МВД осуществляется в период летних или зимних каникул приказом руководителя военного учебного заведения МВД.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возможен, если академическая разница в дисциплинах рабочих учебных планов составляет не более пяти учебных дисциплин или пятнадцати кредитов обязательного компонента, а при переводе с одного языка обучения на другой также при положительном результате экзамена на знание языка обучения, на который планируется перевод.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внутренних дел РК от 03.03.2023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Лица, изъявившие желание перевестись в военные учебные заведения МВД, не позднее чем за три месяца до начала каникулярного отпуска в военном учебном заведении МВД, подают заявление в произвольной форме с указанием языка обучения на имя начальника военного учебного заведения МВД.</w:t>
      </w:r>
    </w:p>
    <w:bookmarkEnd w:id="33"/>
    <w:bookmarkStart w:name="z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</w:p>
    <w:bookmarkEnd w:id="34"/>
    <w:bookmarkStart w:name="z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(оригинал представляется для сверки);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 о предыдущем уровне образования с транскриптом и приложением (при наличии), а также их нотариально заверенный перевод на казахский или русский язык (для лиц, получивших образование за рубежом).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о предыдущем уровне образования для лиц, получивших общее среднее или техническое и профессиональное, послесреднее образование за рубежом, должен пройти процедуру признания документов об образовании в Республике Казахстан в порядке, установленными Правилами признания документов о среднем, техническом и профессиональном, послесреднем образовании,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28 июля 2023 года № 230 (зарегистрирован в Реестре государственной регистрации нормативных правовых актов под № 33219);</w:t>
      </w:r>
    </w:p>
    <w:bookmarkStart w:name="z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транскрипт.</w:t>
      </w:r>
    </w:p>
    <w:bookmarkEnd w:id="36"/>
    <w:bookmarkStart w:name="z6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обучающееся в зарубежной ОВПО, также представляет нотариально заверенный перевод транскрипта на казахский или русский язык;</w:t>
      </w:r>
    </w:p>
    <w:bookmarkEnd w:id="37"/>
    <w:bookmarkStart w:name="z6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сертификата о сдаче ЕНТ;</w:t>
      </w:r>
    </w:p>
    <w:bookmarkEnd w:id="38"/>
    <w:bookmarkStart w:name="z7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шесть фотографий (без головного убора размером 3,5 х 4,5 см);</w:t>
      </w:r>
    </w:p>
    <w:bookmarkEnd w:id="39"/>
    <w:bookmarkStart w:name="z7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приписного свидетельства (военного билета);</w:t>
      </w:r>
    </w:p>
    <w:bookmarkEnd w:id="40"/>
    <w:bookmarkStart w:name="z7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автобиография и анкета в двух экземплярах;</w:t>
      </w:r>
    </w:p>
    <w:bookmarkEnd w:id="41"/>
    <w:bookmarkStart w:name="z7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характеристика с последнего места службы (работы или учебы).</w:t>
      </w:r>
    </w:p>
    <w:bookmarkEnd w:id="42"/>
    <w:bookmarkStart w:name="z7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лица, не представившего указанные документы в полном объеме, к рассмотрению не принимается.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внутренних дел РК от 03.03.2023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приказом Министра внутренних дел РК от 27.11.2023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Военное учебное заведение МВД после получения заявления о переводе проводит следующую работу:</w:t>
      </w:r>
    </w:p>
    <w:bookmarkEnd w:id="44"/>
    <w:bookmarkStart w:name="z7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вакантных мест на соответствующем курсе в течение трех рабочих дней заместитель начальника военного учебного заведения МВД, курирующий учебную работу, выносит заключение по форме согласно приложению к настоящим Правилам о соответствии кандидата требованиям, изложенным в пункте 19 настоящих Правил;</w:t>
      </w:r>
    </w:p>
    <w:bookmarkEnd w:id="45"/>
    <w:bookmarkStart w:name="z7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положительном заключении кадровая служба военного учебного заведения МВД проводит мероприятия по проверке кандидата на учебу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военнослужащих". Результаты проверочных мероприятий передаются заместителю начальника военного учебного заведения МВД, курирующему учебную работу, для рассмотрения на ученом совете военного учебного заведения МВД;</w:t>
      </w:r>
    </w:p>
    <w:bookmarkEnd w:id="46"/>
    <w:bookmarkStart w:name="z7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ученый совет на заседании рассматривает материалы и выносит решение о целесообразности или нецелесообразности перевода кандидата на учебу в военное учебное заведение МВД и утверждает его у руководителя военного учебного заведения МВД;</w:t>
      </w:r>
    </w:p>
    <w:bookmarkEnd w:id="47"/>
    <w:bookmarkStart w:name="z7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военного учебного заведения МВД не позднее трех рабочих дней со дня утверждения решения ученого совета о переводе:</w:t>
      </w:r>
    </w:p>
    <w:bookmarkEnd w:id="48"/>
    <w:bookmarkStart w:name="z8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кандидату на учебу в бумажном или электронном виде уведомление о принятом решении касательно перевода в военное учебное заведение МВД;</w:t>
      </w:r>
    </w:p>
    <w:bookmarkEnd w:id="49"/>
    <w:bookmarkStart w:name="z8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решении ученого совета о переводе издает приказ о зачислении кандидата на учебу в число курсантов военного учебного заведения МВД и направляет письменный запрос в ОВПО, где ранее обучался кандидат на учебу о пересылке его учебного дела. К запросу прилагается копия приказа начальника военного учебного заведения МВД о зачислении кандидата на учебу в число курсантов.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внутренних дел РК от 03.03.2023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восстановления в военные, специальные учебные</w:t>
      </w:r>
      <w:r>
        <w:br/>
      </w:r>
      <w:r>
        <w:rPr>
          <w:rFonts w:ascii="Times New Roman"/>
          <w:b/>
          <w:i w:val="false"/>
          <w:color w:val="000000"/>
        </w:rPr>
        <w:t>заведения МВД</w:t>
      </w:r>
      <w:r>
        <w:br/>
      </w:r>
      <w:r>
        <w:rPr>
          <w:rFonts w:ascii="Times New Roman"/>
          <w:b/>
          <w:i w:val="false"/>
          <w:color w:val="000000"/>
        </w:rPr>
        <w:t>Параграф 1. Организация восстановления в специальные учебные</w:t>
      </w:r>
      <w:r>
        <w:br/>
      </w:r>
      <w:r>
        <w:rPr>
          <w:rFonts w:ascii="Times New Roman"/>
          <w:b/>
          <w:i w:val="false"/>
          <w:color w:val="000000"/>
        </w:rPr>
        <w:t>заведения МВД</w:t>
      </w:r>
    </w:p>
    <w:bookmarkEnd w:id="51"/>
    <w:bookmarkStart w:name="z3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Восстановление обучающихся в специальные учебные заведения МВД осуществляется из числа обучавшихся в ОВПО.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Министра внутренних дел РК от 03.03.2023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Восстановление обучающихся в специальные учебные заведения МВД осуществляется в период летних или зимних каникул.</w:t>
      </w:r>
    </w:p>
    <w:bookmarkEnd w:id="53"/>
    <w:bookmarkStart w:name="z3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Восстановление обучающихся производится на основании ходатайства руководителя территориального органа внутренних дел, приказом начальника специального учебного заведения МВД.</w:t>
      </w:r>
    </w:p>
    <w:bookmarkEnd w:id="54"/>
    <w:bookmarkStart w:name="z3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восстановления в специальное учебное заведение МВД граждане подают заявление в произвольной форме о восстановлении на имя начальника специального учебного заведения МВД.</w:t>
      </w:r>
    </w:p>
    <w:bookmarkEnd w:id="55"/>
    <w:bookmarkStart w:name="z4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Специальное учебное заведение МВД направляет запрос по месту предыдущего обучения о предоставлении документов об освоенных учебных программах обучающегося (академическая справка, </w:t>
      </w:r>
      <w:r>
        <w:rPr>
          <w:rFonts w:ascii="Times New Roman"/>
          <w:b w:val="false"/>
          <w:i w:val="false"/>
          <w:color w:val="000000"/>
          <w:sz w:val="28"/>
        </w:rPr>
        <w:t>транскрипт</w:t>
      </w:r>
      <w:r>
        <w:rPr>
          <w:rFonts w:ascii="Times New Roman"/>
          <w:b w:val="false"/>
          <w:i w:val="false"/>
          <w:color w:val="000000"/>
          <w:sz w:val="28"/>
        </w:rPr>
        <w:t>), а также о завершении предыдущего уровня образования.</w:t>
      </w:r>
    </w:p>
    <w:bookmarkEnd w:id="56"/>
    <w:bookmarkStart w:name="z4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наличии вакантных мест на соответствующем курсе в течение трех рабочих дней заместитель начальника специального учебного заведения МВД выносит и утверждает заключение о восстановлении в специальное учебное заведение МВД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7"/>
    <w:bookmarkStart w:name="z4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Копия заключения направляется в кадровую службу территориального органа внутренних дел (далее - кадровая служба ОВД) по месту жительства кандидата на учебу.</w:t>
      </w:r>
    </w:p>
    <w:bookmarkEnd w:id="58"/>
    <w:bookmarkStart w:name="z4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Кадровая служба ОВД: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предварительное изучение кандидата на учебу;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соответствии требованиям Правил приема кадровая служба направляет в специальное учебное заведение МВД личное дело кандидата на учебу и ходатайство с гарантией трудоустройства после окончания учебы.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с изменениями, внесенными приказами Министра внутренних дел РК от 03.03.2023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27.11.2023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наличии вакантных мест на соответствующем курсе приказом начальника специального учебного заведения МВД кандидат на учебу зачисляется в число обучающихся.</w:t>
      </w:r>
    </w:p>
    <w:bookmarkEnd w:id="60"/>
    <w:bookmarkStart w:name="z4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Копия приказа направляется в кадровую службу ОВД.</w:t>
      </w:r>
    </w:p>
    <w:bookmarkEnd w:id="61"/>
    <w:bookmarkStart w:name="z4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восстановления в военные учебные</w:t>
      </w:r>
      <w:r>
        <w:br/>
      </w:r>
      <w:r>
        <w:rPr>
          <w:rFonts w:ascii="Times New Roman"/>
          <w:b/>
          <w:i w:val="false"/>
          <w:color w:val="000000"/>
        </w:rPr>
        <w:t>заведения МВД</w:t>
      </w:r>
    </w:p>
    <w:bookmarkEnd w:id="62"/>
    <w:bookmarkStart w:name="z4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Восстановление кандидатов на учебу в военные учебные заведения МВД осуществляется из числа обучавшихся в ОВПО в период летних или зимних каникул приказом начальника военного учебного заведения МВД.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приказа Министра внутренних дел РК от 03.03.2023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Восстановлению в военное учебное заведение МВД не подлежит лицо: 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со дня его отчисления прошло более одного года, за исключением случаев отчисления по состоянию здоровья и признанию годным к обучению и прохождению воинской службы на основании заключения военно-врачебной комиссии; 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уволенное по отрицательным мотивам с государственной или воинской службы, из специальных государственных органов, правоохранительных органов, судов и органов юстиции;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соответствующее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разница в дисциплинах рабочих учебных планов составляет более пяти учебных дисциплин или более пятнадцати кредитов обязательного компонента.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приказа Министра внутренних дел РК от 03.03.2023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Для восстановления в военное учебное заведение МВД кандидат на учебу не позднее трех месяцев до начала очередного академического периода, в котором желает продолжить обучение, подает заявление о восстановлении на имя начальника военного учебного заведения МВД в произвольной форме с обязательным указанием специальности и курса, на который желает восстановиться. 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(оригинал представляется для сверки);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 о предыдущем уровне образования с транскриптом и приложением (при наличии), а также их нотариально заверенный перевод на казахский или русский язык (для лиц, получивших образование за рубежом).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 предыдущем уровне образования для лиц, получивших общее среднее или техническое и профессиональное, послесреднее образование за рубежом, должен пройти процедуру признания документов об образовании в Республике Казахстан в порядке, установленном Правилами признания;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транскрипт.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обучающееся в зарубежном ВУЗе, также представляет нотариально заверенный перевод транскрипта на казахский или русский язык;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сертификата о сдаче ЕНТ;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шесть фотографий (без головного убора размером 3,5 х 4,5 см);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приписного свидетельства (военного билета);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автобиография и анкета в двух экземплярах;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характеристика с последнего места службы (работы или учебы).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лица, не представившего указанные документы в полном объеме, к рассмотрению не принимается.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приказа Министра внутренних дел РК от 03.03.2023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Военное учебное заведение МВД после получения заявления о восстановлении проводит следующую работу: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заместитель начальника военного учебного заведения МВД, курирующий учебную работу, при наличии вакантных мест на соответствующем курсе в течение трех рабочих дней выносит заключение по форме согласно приложению к настоящим Правилам;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положительном заключении кадровая служба военного учебного заведения МВД проводит мероприятия по проверке кандидата на учебу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военнослужащих". Результаты проверочных мероприятий передаются заместителю начальника военного учебного заведения МВД, курирующему учебную работу, для рассмотрения на ученом совете военного учебного заведения МВД;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ученый совет на заседании рассматривает материалы и выносит решение о целесообразности или нецелесообразности восстановления кандидата на учебу в военное учебное заведение МВД и утверждает его у руководителя военного учебного заведения МВД;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военного учебного заведения МВД не позднее трех рабочих дней со дня утверждения решения ученого совета о восстановлении: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кандидату на учебу в бумажном или электронном виде уведомление о принятом решении касательно восстановления в военное учебное заведение МВД;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решении ученого совета о восстановлении издает приказ о зачислении кандидата на учебу в число курсантов военного учебного заведения МВД.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приказа Министра внутренних дел РК от 03.03.2023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Выписка из приказа о зачислении в число курсантов военного учебного заведения МВД направляется для сведения в Главное командование Национальной гвардии Республики Казахстан.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приказа Министра внутренних дел РК от 03.03.2023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37. Исключен приказом Министра внутренних дел РК от 03.03.2023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38. Исключен приказом Министра внутренних дел РК от 03.03.2023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39. Исключен приказом Министра внутренних дел РК от 03.03.2023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восстановления в военные,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учебные 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военного,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по учебной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воинское (специальное) звание,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"______" __________ 20____ г.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внутренних дел РК от 03.03.2023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 переводе (восстановлении)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дальнейшего продолжения обучения в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"______________________________________________________________"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военного, специального учебного заведения МВД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 курс по __________ форме обучения по образовательной программе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высшего образования по специальности "______ - 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представленных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(заявления, транскрипта)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установлена следующая академическая разница: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 и видов учебной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 (часов)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кандидата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план ___ (наименование учебного заведения)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2Справка кандидата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Общеобязательный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балл успеваемости -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Вывод: в соответствии с пунктами 2, 3, 4, 5, 6, 7 Правил перевода и восстановления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военные, специальные учебные заведения Министерства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МВД РК от 13 января 2016 года №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актов за № 13139), перевод (восстановление)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обучения на _____ курс (набора 20__года) факультета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обучения по образовательной программе высшего образования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 - ________________"______________________________________________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военного, специального учебного заведения МВД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считать возможным (не возможным).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Академическая разница ликвидируется в установленные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проводившего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воинское (специальное) звание, подпись,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при наличии в структуре ОВПО самостоятельных институтов,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согласовывается с начальником института.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