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f4da" w14:textId="1bdf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учебного процесса с применением образовательных технологий в военных, специальных учебных заведениях Министерства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16 января 2016 года № 32. Зарегистрирован в Министерстве юстиции Республики Казахстан 19 февраля 2016 года № 13142.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27 июля 2007 года "Об образовании",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с применением образовательных технологий в военных, специальных учебных заведениях Министерства внутренних дел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работы Министерства внутренних дел Республики Казахстан (Абдигалиев А.У.)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заместителя министра внутренних дел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генерал-лейтенанта полиции Демеуова М.Г.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2016 года № 32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учебного процесса с применением образовательных технологий в военных, специальных учебных заведениях Министерства внутренних дел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внутренних дел РК от 28.04.2021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учебного процесса с применением образовательных технологий в военных, специальных учебных заведениях Министерства внутренних дел Республики Казахстан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"Об образовании".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организации учебного процесса в военных, специальных учебных заведениях Министерства внутренних дел Республики Казахстан (далее – организации образования МВД) с применением образовательных технологий по дистанционному обучению (далее – ДО).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 в организациях образования МВД осуществляется по следующим видам: телевизионная технология, сетевая технология и кейс-технология.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сетевая технология – технология, включающая обеспечение учебно-методическими материалами, формы интерактивного взаимодействия обучающихся с преподавателем и друг с другом, а также администрирование учебного процесса на основе использования сети Интернет;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кейсовая технология – технология, основанная на комплектовании наборов (кейсов) учебно-методических материалов на бумажных, электронных и прочих носителях и рассылке их обучающимся для самостоятельного изучения;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телевизионная технология – технологии, базирующиеся на использовании эфирных, кабельных и спутниковых систем телевидения.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учебного процесса с использованием образовательных технологий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организации учебного процесса с использованием образовательных технологий организация образования МВД применяют: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образовательный портал со страницами, содержащими учебно-методическую и организационно-административную информацию для обучающихся;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оборудование, имеющее выход в телекоммуникационную сеть (Интернет, спутниковое телевидение);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мультимедийные классы и электронные читальные залы;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учебный контент;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тестирующий комплекс;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сетевые системы управления обучением (Learning Management System).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обеспечения обучаемых учебно-методическими материалами организациями образования МВД составляются электронные учебно-методические комплексы по всем дисциплинам учебного плана, реализуемого с применением ДО.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электронных учебно-методических комплексов осуществляется разработчиком курса по утвержденным учебным программам.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Электронный учебно-методический комплекс дисциплины включает обязательный и дополнительный комплекты.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Обязательный комплект состоит из: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силлабуса, включающего содержание дисциплины, тематический план, список рекомендуемой литературы (основной и дополнительной), модульное разбиение дисциплины;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электронного конспекта лекций;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материалов практических и семинарских занятий;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заданий для самостоятельной работы обучающегося и самостоятельной работы обучающегося под руководством преподавателя;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материалов по организации рубежного контроля (контрольных работ, тестовых заданий, индивидуальных заданий);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материалов по организации итогового контроля (тестовых экзаменационных заданий, вопросов к экзамену, билетов, экзаменационных контрольных работ);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графика проведения дистанционных консультаций.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Дополнительный комплект определяется организацией образования самостоятельно.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организации образования МВД, внедряющей ДО, создается информационная система управления, содержащая базу данных обучающихся (приказы о зачислении, переводах, восстановлении, сведения о текущей успеваемости обучающихся).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Организация учебного процесса с применением ДО в организациях образования МВД осуществляется структурными подразделениями, реализующими соответствующие образовательные программы.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Структурное подразделение, осуществляющее сопровождение ДО планирует и организует учебный процесс с применением ДО, ведет документацию, связанную с ДО.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Структурное подразделение, осуществляющее сопровождение ДО, осуществляет консультативную помощь в разработке, приобретении и освоении электронных учебников, мультимедийных курсов, методических пособий, администрирует тестирующие системы и средства контроля знаний, разрабатывает методику использования информационных ресурсов для ДО.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Структурное подразделение, осуществляющее сопровождение ДО, принимает активное участие в разработке, освоении и поддержке в эксплуатации программных, информационных и технических средств дистанционного обучения.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Организация образования, использующая ДО, обеспечивает методическую помощь обучающимся через взаимодействие участников учебного процесса с использованием всех доступных современных телекоммуникационных средств.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Все виды учебной деятельности осуществляются посредством: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общения сотрудника структурного подразделения, осуществляющего сопровождение ДО или преподавателя с обучающимся с использованием телекоммуникационных средств или прямого контакта в организации образования МВД (по инициативе обучающегося);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самостоятельной работы обучающегося со средствами обучения (учебно-методический комплекс, дополнительная литература)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