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e06a" w14:textId="dd5e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65. Зарегистрирован в Министерстве юстиции Республики Казахстан 22 февраля 2016 года № 13149. Утратил силу приказом Министра образования и науки Республики Казахстан от 15 марта 2021 года № 111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15.03.2021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образования и науки РК от 02.03.2017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02.03.2017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модернизации технического и профессионального, послесреднего образования (Каленова Д.Ж.) в установленном законодательном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образования и науки РК от 29.07.2019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377"/>
        <w:gridCol w:w="1228"/>
        <w:gridCol w:w="803"/>
        <w:gridCol w:w="2271"/>
        <w:gridCol w:w="2016"/>
        <w:gridCol w:w="1377"/>
        <w:gridCol w:w="740"/>
        <w:gridCol w:w="1379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для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для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без получения общего среднего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профессионального, послесреднего, высшего образования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общесреднего образования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Гувернер/Гувернантка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0101084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 в дошкольных организациях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010300 0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профессионального обучения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 ности и валеология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иностранного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охранительная деятельность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Медико-санитарный и социальный работник по уходу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Массажист**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030400 0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030800 0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Оптик-офтальмолог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культура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  <w:bookmarkEnd w:id="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оформительских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мес.,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1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 мес.,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2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2 года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настройке, регулировке и ремонту музыкальных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4(5) класса 7 лет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класса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дерева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Чеканщик художественных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декоративной росписи по металлу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Живописец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керамики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тканей, гобеленов и ковров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деталей и материалов к ювелирным и художественным изделиям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камня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ткани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шерсти и кожи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из кости и рога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по металлу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декоративно- художественных покрасок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декоративных штукатурок и лепных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художественных изделий и декоративных предметов (из кожи, меха, ткани)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деревянного зодчества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произведений из дерева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каменного зодчества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металлических конструкции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кровельных покрытий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музыкальных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 (по отраслям)**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вставок для ювелирных и художественных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Ювелир-цепочник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Ювелир-гравер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Ювелир-монтировщик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Ювелир-филигранщик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алмазов в бриллианты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Обтирщик алмазов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алмазов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Ювелир-браслетчик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(радио-,теле-, аудио-видео 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Телеоператор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3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- автослесарь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Отпарщик-прессовщик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Пятновыводчик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Фотодело**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педикюру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маникюру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3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2 года 6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Мастер-парикмахер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наращиванию ногтей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дизайну ногтей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обработке ногтей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администратора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5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смены)/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6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7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3 года 6 мес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мес.,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индивидуальному пошиву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пошиву ортопедической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ремонту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6 мес.,3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</w:t>
            </w:r>
          </w:p>
          <w:bookmarkEnd w:id="1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0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непродовольственных товаров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коммерческий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1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2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3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Продавец-консультант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государственным закупкам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труду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  <w:bookmarkEnd w:id="24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бизнес: управление рестораном/ отелем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  <w:bookmarkEnd w:id="25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обслуживание мероприятий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организации мероприятий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  <w:bookmarkEnd w:id="26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стандартизация и сертификация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7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горнодобывающая промышленность и добыча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геологических проб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минералов и шлихов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2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2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0701083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3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3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электродвигателем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шурфопроходческого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3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3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8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3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8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3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гидрогеолог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8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3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3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каротажной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 радиометрист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0704073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ремонту горных выработок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предупреждению и тушению пожаров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070520 1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погрузочно-доставочных машин*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геологических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породопогрузочной машины*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Сцепщик-люковой*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доставке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погрузчика с дизельным приводом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Дорожно-путевой рабочий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штабелеформирующей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Электрослесарь-контактчик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070618 1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моста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3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разрушению негабаритов горной массы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у экскаваторов, отвальных мостов и отвал образователей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питателя*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070628 1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подъемно-транспортного оборудования непрерывного действия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вакуумной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подземного горнопроходческого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штабелеформирующей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угле приема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Растворщик реагентов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минералогического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070919 1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хвостового хозяйства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070920 1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Шламовщик-бассейнщик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дробильно-размольного оборудования и оборудования для сортировки и обогащения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дробильно-помольно-сортировочных механизмов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 карьерного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 карьерного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отвалообразователя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землесосной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топографо-геодезических и маркшейдерских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холодильной установки по замораживанию грунтов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на поверхностных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и химическое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эксплуатационного и разведочного бурения скважин на нефть/ газ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плавучего бурильного агрегата в море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Вышкомонтажник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на нефть и газ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плавучего бурильного агрегата в море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цементировочного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цементажу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подъемника по опробованию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буровой скважины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отбора керна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рабочий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бурению и обслуживанию буровой и подъемной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линейный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подземных сооружений и коммуникаций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опробованию (испытанию)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каротажной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агрегатов по обслуживанию нефтегазопромыслового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паровой передвижной депарафинизационной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передвижного компрессора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добыче нефти и газа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химической обработке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дебитов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исследованию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обезвоживающей и обессоливающей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газа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добыче нефти и газа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станции по закачке рабочего агента в пласт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парогенератор ной установки по закачке пара в нефтяные пласты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поддержанию пластового давления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капитального ремонта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подъемника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трубоукладчик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гидравлическому разрыву пластов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подготовке скважин к капитальному и подземному ремонтам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подземному ремонту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капитального ремонта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080923 4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нефтяных и газовых месторождений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вытяжки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нити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3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латексной смеси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резиновых клеев и покрытий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резиновых смесей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навесок ингредиентов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резиновой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Вырубщик заготовок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 резиновых изделий и деталей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резиновых, полимерных деталей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деталей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резиновых технических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стрейнера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клеевого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 резиновых изделий и деталей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на обрезинке металлокордного полотна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браслетов и брекеров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безбандажных 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покрышек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покрышек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протекторного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вулканизации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пластмасс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листовых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пленочных материалов прессрулонным методом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труб и профилей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роторной линии по производству изделий из пластических 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вальцово-каландровой линии производства поливинил-хлоридной пленки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гранулирования пластических 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микструдера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самоклеющихся пленок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цементных мельниц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листоформовочной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(обжигальщика) вращающихся 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пылевых насосов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Техник-лаборант/ 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технологии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аналитического контроля химического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коксовых 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термообработки коксуемой шихты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коксосортировки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нефтеперекачивающей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газов и пыли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бурению и обслуживанию буровой и подъемной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в области геологии и минеральных ресурсов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газового инжиниринга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техническому обслуживанию и ремонту промышленного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промышленное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тяжелому 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инжиниринга контрольно-измерительных приборов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энергетики и электроэнергетического инжиниринга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энергосистем и энергопроектирования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электрического инжиниринга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электрического и электронного проектирования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угольных и цементных мельниц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физико-механическим испытаниям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рентгеноспектриального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 ник по силовым сетям и электрооборудованию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 ник по распределительным устройствам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распределительных устройств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воздушных линий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воды, топлива и смазочных материалов на электрических станциях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 ческое оборудование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электрическим машинам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Электротехнология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 менеджмент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гидроэнергетике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энергия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нового и возобновляемого источника энергии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гибридной энергии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энергетика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традиционной энергетики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возобновляемой энергетики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высокого напряжения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сети высокого напряжения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низкого напряжения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сети низкого напряжения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доменной печи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десульфурации чугуна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шихтоподачи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мартеновской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мартеновской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заправочной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стали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завалочной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конвертера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дистрибутора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электропечи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электропечи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вакуумной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вакуумной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электро-шлакового переплава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машины непрерывного литья заготовок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шахтной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шахтной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синтетических шлаков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раскислителей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Пультовщик электроплавильной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цветных металлов и сплавов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водных растворов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цветных металлов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цветной металлургии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аффинажного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литейщик*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Котельщик*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контактной серной кислоты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на вельц-печах*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Катодчик*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пылегазовых установок*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Стержневщик ручной фармовки*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цветных металлов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Оператор-литейщик на автоматах и автоматических линиях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литейном производстве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деревянным моделям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металлическим моделям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Плавельщик металла и сплавов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формовочных смесей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по деревянным и металлическим моделям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литейных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установки внепечной обработки стали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холодного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цветных металлов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обработке цветных металлов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лакировщик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тепловыделяющих сборок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огнеупорных материалов из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термических 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на печах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 в печи и на тоннельные вагоны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массы на мешалках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Просевщик порошков на механических ситах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(по напылению и опаливанию твердосплавных порошков)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горячей прокатки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профилегибочного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холодной прокатки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профилегибочного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 проката и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горячего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стана по прокатно-гипсобетонных панелей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холодного проката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трубоформовочного стана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обкатной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калибровочного стана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печной сварки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горячего проката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труб и заготовок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горячих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на испытании труб и баллонов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труб на прессе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труб на стане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листов и лент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труб и баллонов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манипулятора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автоматических и полуавтоматических линий станков и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обслуживанию промышленных роботов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станков и манипуляторов с программным управлением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Хонинговальщик (обработка длинномерных цилиндров)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машиностроения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Водитель-испытатель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и резьбофрезерных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электромонтажник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кузовов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механика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обработка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станка ЧПУ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 строение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автомобиля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летательных аппаратов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двигателей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летательных аппаратов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авиадвигателей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летательных аппаратов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авиационных приборов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авиационных приборов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приборного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 летательных аппаратов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радио- и специального оборудования летательных аппаратов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Котельщик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Сборщик-достройщик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корпусов металлических судов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деревянных судов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железобетонных судов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пластмассовых судов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Трубогибщик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Слесарь-судоремонтник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испытанию установок и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электромеханических приборов и систем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4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Электрорадио-монтаж морской техники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электро-транспорта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троллейбуса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выправочно-подбивочно-рихтовочных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Слесарь-осмотрщик вагонов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 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рефрижераторных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(тепловоза и электровоза)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поточно-конвейерной линии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Токарь-карусельщик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Токарь-расточник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Токарь-револьверщик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Зуборезчик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Шевинговальщик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Хонинговальщик (обработка длинномерных цилиндров)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в металлургии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металлургических заводов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мес.,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сварочного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Электрогазосварщик-арматурщик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полуавтоматических установок аккумуляторного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электродвигателей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электронной техники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 (производство электронной техники)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питания, торговли и мясной промышленности**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торговому и холодильному 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холодильных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предприятий пищевой промышленности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оборудования (в промышленности)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автоматов и полуавтоматов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сварочного и газоплазмореза тельного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 автоматов, полуавтоматов и автоматических линий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монтаж, эксплуатация и ремонт (по отраслям). Эксплуатация транспорта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пассажирского транспорта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автотранспортных средств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автосервиса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4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багажный, товарный (грузовой)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(билетный)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бронированию проездных билетов (авиаагент, кассир ж/д билетов)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перевозочных документов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(морской и рыбопромысловый флот)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самостоятельного управления судовым двигателем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 рефрижераторных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4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мес,.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4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 товаров широкого потребления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по выработке волокна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джинного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линтерного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сушильного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волокна и ткани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5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5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ленточного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ровничного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мотального автомата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крутильного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тростильного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разрыхлительно трепального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распределения пряжи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релаксационно-мотального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льночесальной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мяльно-чесальной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круглочесальной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чесально-дублировочного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чесально-ленточного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год10 мес.</w:t>
            </w:r>
          </w:p>
          <w:bookmarkEnd w:id="52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аппретирования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чистильной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Ковровщица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сновального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шлихтовального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нити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Вязальщица текстильно-галантерейных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сновального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иглопробивного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чесально-вязального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раскладочной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 лекал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53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5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55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56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швейного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57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Модистка головных уборов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58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и сборщик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окрашиванию и оформлению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5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швейного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предприятий легкой промышленности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6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6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крупяного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комбикормового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6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6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6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6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121607 4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поточно-автоматизированных линий переработки табака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6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6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6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6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пищевой продукции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7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7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 6 мес.</w:t>
            </w:r>
          </w:p>
          <w:bookmarkEnd w:id="72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Мармеладчик- пастильщик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Халвомес.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расфасовочно-упаковочных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тесторазделочных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бестарного хранения сырья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полуфабриката макаронных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длиннотрубчатых макарон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 утфеля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дефекосатурации диффузионного сока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сахарном производстве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73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7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морепродуктов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икры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крабов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 изделий из рыбы и морепродуктов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в производстве пищевой продукции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75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76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пищеконцентратов**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закаточных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расфасовочно-упаковочных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разливочно-наполнительных автоматов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пароводотермического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77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7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коньячного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перегонки и ректификации спирта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шампанского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процесса брожения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виноматериалов и вина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3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  <w:bookmarkEnd w:id="7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мес.,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охлаждения молочных 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 и охлаждения молока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цельномолочной и кисломолочной продукции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Боец скота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Обвальщик мяса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Жиловщик мяса и субпродуктов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мясных полуфабрикатов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приготовления фарша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вареных колбас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термокамер и термоагрегатов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6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6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мес,2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пищевых полуфабрикатов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для дозировки и упаковки продукции предприятий питания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предприятий питания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книг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организаций полиграфической промышленности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–иллюстратор книг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издательского дела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рекламы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мес.,3 года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мес.,2 года 10 мес.,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мес,,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8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мес., 1 год 10 мес,,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технологии полиграфического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оборудованию полиграфического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и проводов пластиками и резиной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жил и кабеля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пластмассы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Наплавщик пластмассы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кабельного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проводов и кабелей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материалов кабельного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фильер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сточных 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переработки отходов химического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пылегазоулавливающих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и очистке конденсата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изготовления нетканых стекловолокнистых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выдувного полуавтомата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Размотчик стеклонити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изготовления стеклопластиковых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электропечей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изготовления гофрированных листовых стеклопластиков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Кварцедув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Стеклодув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Кварцеплавильщик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стекла и стеклоизделий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стеклоизделий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стекла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Отдельщик выдувных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фарфоровых и фаянсовых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Оправщик-чистильщик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фарфоровых и фаянсовых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изделий строительной керамики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строительной керамики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плюсования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пропитки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мерсеризации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ширильного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ткани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аппретирования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8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</w:t>
            </w:r>
          </w:p>
          <w:bookmarkEnd w:id="8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8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дубления (кожи и меха)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золения (кожевенное и кожсырьевое производство)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дубильных экстрактов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8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воздушного судна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техническому оборудованию и средствам безопасности*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авиационной орнитологии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эксплуатации и ремонту спецтехники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регистрации и посадке*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досмотру пассажиров, багажа, груза, почты*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эксплуатации светосигнального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металлообрабатывающего производства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ЧПУ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металлообрабатывающего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металлообрабатывающего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производству и переработке продукции растениеводства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производству и переработке продукции растениеводства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 производства композитных материалов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производства композитных материалов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композитных материалов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иинформационные технологии. Электронная техника**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и управления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автоматизированных систем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 кабельщик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системного администрирования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</w:t>
            </w:r>
          </w:p>
          <w:bookmarkEnd w:id="9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9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компьютерных сетей, цифровой и электронной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поддержке программных 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поддержке программных 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поддержке пользователя ИКТ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разработчика программного обеспечения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разработчика веб-приложений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радиоэлектроника и телекоммуникации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-кабельщик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92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</w:t>
            </w:r>
          </w:p>
          <w:bookmarkEnd w:id="9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9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9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  <w:bookmarkEnd w:id="96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системам мобильной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</w:t>
            </w:r>
          </w:p>
          <w:bookmarkEnd w:id="9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телекоммуникационным системам для технологий М2М и "Интернет вещей"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</w:t>
            </w:r>
          </w:p>
          <w:bookmarkEnd w:id="9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радиотехники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системам мобильной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1306184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телекоммуникационным системам для технологий М2М и "Интернет вещей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эксплуатации линейных сооружений и телекоммуникационных сетей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-кабельщик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телефонной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мес..</w:t>
            </w:r>
          </w:p>
          <w:bookmarkEnd w:id="99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00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и робототехника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мехатронике и робототехнике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проектирование и моделирование в строительстве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 пользователь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ВIM-техник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ВIM-координатор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Облицовщик-мраморщик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Облицовщик-мозаичник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Облицовщик-полировщик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стальным кровлям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строительный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строительный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сухому методу строительства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6мес., 3 года 10 мес.,2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мес.2 года 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каркасно-обшивных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каркасно-обшивным технологиям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строитель широкого профиля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Оператор-наладчик штукатурно-малярных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строительно-декоративным работам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объекта кондоминиума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сметного обеспечения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техническому обследованию зданий и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обслуживания интеллектуальной системы управления зданий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1401344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объекта кондоминиума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сметного обеспечения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техническому обследованию зданий и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обслуживанию интеллектуальной системы управления зданий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уплотняющей и планировочно-уплотняющей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двигателем внутреннего сгорания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трубоукладчика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по обслуживанию подвижного состава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погрузчика автомобильного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автовышки и автогидроподъемни 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автокомпрессора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дорожно-строительных машин и тракторов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сваебойной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систем вентиляции: кондиционирования воздуха, пневмотранспорта и аспирации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санитарно-технических систем и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пластмасс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мес., </w:t>
            </w:r>
          </w:p>
          <w:bookmarkEnd w:id="10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 в газовом хозяйстве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пластмасс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уплотняющей и планировочно-уплотняющей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туннельной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сушильных агрегатов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строительных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Съемщик-укладчик в производстве стеновых и вязущих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Термообработчик древесно-волокнистой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промышленных товаров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базы по сортировке твердых бытовых отходов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переработке отходов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переработки отходов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механика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кондиционирование и вентиляция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очистных сооружений систем водоснабжения и водоотведения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  очистных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1422032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анализа качества воды и осадков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очистных сооружений систем водоснабжения и водоотведения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Подъемно-транспортные, строительные дорожные средства и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строительно-дорожных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по эксплуатации строительно-дорожных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строительно-дорожных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беспилотных авиационных систем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механик-оператор по безпилотным летательным аппаратом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Специалист-техник по эксплуатации безпилотных авиационных систем (БАС)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безпилотных авиационных систем (БАС)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ветеринария и экология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Фитопотолог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Протравщик-фитосанитар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сырья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начальной обработки хлопка-сырца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дождевальных установок и насосной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рыбовод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 по ландшафтному дизайну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10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10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двигателей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электрооборудования сельскохозяйственной техники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овцеводческих комплексов и механизированных ферм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1513094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пробирного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Лаборант-микробиолог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физико-механическим испытаниям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Лаборант-радиометрист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проб в шахте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 со знанием мехатроники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сельскохозяйственных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строительно-дорожных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автотранспортных средств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и автоматизация сельскохозяйственных предприятий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КИПиА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автоматизированных комплексов, цехов и ферм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Техник-системотехник по информатизации и автоматизации сельскохозяйственных предприятий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информатизации и автоматизации сельскохозяйственных предприятий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экология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Агроэколог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сельскохозяйственной экологии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биотехнологии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сельскохозяйственной биотехнологии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</w:tbl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*срок обучения на базе основного среднего образования с художественной профелизацией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**срок обучения для технического и профессионального, послесреднего образования для лиц с особыми образовательными потребностями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