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7f7a" w14:textId="0c17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образования и науки Республики Казахстан от 16 января 2015 года № 12 "Об утверждении Правил присвоения звания "Лучший педагог"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69. Зарегистрирован в Министерстве юстиции Республики Казахстан 22 февраля 2016 года № 13158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12 «Об утверждении Правил присвоения звания «Лучший педагог» (зарегистрированный в Реестре государственной регистрации нормативных правовых актов под № 10279, опубликованный в информационно-правовой системе нормативных правовых актов Республики Казахстан «Әділет» от 5 марта 2015 года)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 и 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Местные исполнительные органы в целях распространения передового педагогического опыта организовывают и проводят областные, районные (городские) пресс-конференции, брифинги, цикл телерадиопередач о победителях конкурса «Лучший педагог».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Областные, районные (городские) методические кабинеты проводят работу по освещению, обобщению и распространению передового педагогического опыта обладателей звания «Лучший педагог», организовывают онлайн уроки, семинары, мастер-классы. Центры повышения квалификации привлекают победителей республиканского конкурса «Лучший педагог» к организации и проведению курсов повышения квалификации педагогических кадров.».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 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