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da991" w14:textId="c7da9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республиканского или местного бюджета, деньги от реализации которых остаются в их распоряжении"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29 января 2016 года № 36. Зарегистрирован в Министерстве юстиции Республики Казахстан 22 февраля 2016 года № 13164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25 мая 2009 года № 215 «Об утверждении Классификатора перечня товаров (работ, услуг) государственных учреждений, содержащихся за счет республиканского или местного бюджета, деньги от реализации, которых остаются в их распоряжении (зарегистрирован в Реестре государственной регистрации нормативных правовых актов за № 5702)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Классификатор перечня товаров (работ, услуг) государственных учреждений, содержащихся за счет республиканского или местного бюджета, деньги от реализации которых остаются в их распоряжении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информационно-правовой системе «Әділет», а также в Республиканское государственное предприятие на праве хозяйственного ведения «Республиканский центр правовой информации»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Султанов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января 2016 года № 36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мая 2009 года № 215 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Классификатор перечня товаров (работ, услуг)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
учреждений, содержащихся за счет республиканского или местного</w:t>
      </w:r>
      <w:r>
        <w:br/>
      </w:r>
      <w:r>
        <w:rPr>
          <w:rFonts w:ascii="Times New Roman"/>
          <w:b/>
          <w:i w:val="false"/>
          <w:color w:val="000000"/>
        </w:rPr>
        <w:t>
бюджета, деньги от реализации, которых остаются в их</w:t>
      </w:r>
      <w:r>
        <w:br/>
      </w:r>
      <w:r>
        <w:rPr>
          <w:rFonts w:ascii="Times New Roman"/>
          <w:b/>
          <w:i w:val="false"/>
          <w:color w:val="000000"/>
        </w:rPr>
        <w:t>
распоряжении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249"/>
        <w:gridCol w:w="371"/>
        <w:gridCol w:w="180"/>
        <w:gridCol w:w="238"/>
        <w:gridCol w:w="406"/>
        <w:gridCol w:w="504"/>
        <w:gridCol w:w="423"/>
        <w:gridCol w:w="503"/>
        <w:gridCol w:w="5"/>
        <w:gridCol w:w="913"/>
        <w:gridCol w:w="1"/>
        <w:gridCol w:w="1573"/>
        <w:gridCol w:w="2533"/>
        <w:gridCol w:w="1546"/>
        <w:gridCol w:w="2007"/>
        <w:gridCol w:w="2"/>
        <w:gridCol w:w="1933"/>
      </w:tblGrid>
      <w:tr>
        <w:trPr>
          <w:trHeight w:val="6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бюджета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товаров (работ, услуг)/ источники образования денег от реализации товаров (работ, услуг)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использования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Обоснование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Подпрограмма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товаров (работ,услуг)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Услуги, предоставляемые государственными учреждениями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образования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дополнительных образовательных программ (развития детского и юношеского творчества, склонностей и интересов в области спорта, культуры и искусства)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укрепление учебно-материальной базы учреждений;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приобретение учебного оборудования и инвентаря, в том числе для работы на учебно-опытном участке;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покрытие расходов по улучшению питания, бытового и культурного обслуживания учащихся;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расширение учебно-производственных мастерских и подсобных хозяйств;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поощрение обучающихся и оказание материальной помощи отдельным социально незащищенным слоям учащихся;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питание учащихся, находящихся в школах с продленным днем и в группах продленного дня школ и школ-интернатов;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содержание столовых (заработная плата, приобретение продуктов питания, приобретение оборудования и инвентаря, капитальный ремонт и другие расходы);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оплата выполненных работ учащимися школ;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проведение экскурсий и школьных вечеров;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текущий ремонт школ, учебных корпусов и общежитий;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развитие пришкольного участка и обновление оборудования школьных мастерских;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устройство спортивных площадок;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выдача стипендий и премирование отличившихся в общественно-полезном труде учащихся;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оздоровительные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покрытие расходов по питанию участников соревнований, оплата труда арбитров (судей) и медицинских работников;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организация учебного процесса по дополнительным учебным программам;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оплата труда руководителей кружков;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на мероприятия, связанные с организацией кружков;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оплата труда работников, оказывающих платные образовательные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установление доплат, надбавок, премий и других выплат стимулирующего характера;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приобретение оборудования, инвентаря (в том числе мягкого) и обмундирования;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расходы на оплату за отопление, электроэнергию, водоснабжение и другие коммунальные расходы, приобретение предметов и материалов для текущих и хозяйственных целей, оплата услуг по обслуживанию здания, оплата транспортных услуг и прочие расходы на приобретение товаров;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реконструкция и капитальный ремонт зданий и сооружений;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оплата труда воспитателей и вспомогательного персонала лагерей отдыха;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ремонт музыкальных инструментов;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 расходы, связанные с эксплуатацией и ремонтом двигателей;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 затраты, связанные с производственной деятельностью учебно-вспомогательных подсобных хозяйств и учебно-опытных участков, в том числе на оплату труда работников, занятых в этой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 командировочные расходы. (111, 112, 113, 121, 122, 131, 132, 135, 136, 141, 142, 144, 149, 151, 152, 153, 154, 156, 159, 161, 162, 169, 324, 414, 416, 419, 421).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3акона Республики Казахстан «Об образовании»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июля 2007 года,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20 июля 2009 года № 1102 «Об утверждении правил оказания платных видов деятельности по реализации товаров (работ, услуг) государственными учреждениями образования и расходования ими денег от реализации товаров (работ, услуг)».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музыкальными инструментами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отпуск теплоэнергии, подаваемой энергоустановками и котельными государственных учреждений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производства и реализация продукции учебно-производственных мастерских, учебных хозяйств, учебно-опытных участков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организации летнего отдыха, обеспечению питания обучающихся и воспитанников, участников различных мероприятий, проводимых в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организации и проведению различных мероприятий: спортивных соревнований, семинаров, совещаний, конференций среди обучающихся и воспитанников, педагогических работников и взрослого населения, а также по разработке и реализации учебно-методической литературы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организации углубленного изучения с обучающимися основ наук по предметам (дисциплинам и циклам дисциплин)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организации дополнительных занятий с отдельными обучающимися по предметам (дисциплинам и циклам дисциплин)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сверх учебного времени, выделенного по учебному плану и программам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организации профессионального обучения (переподготовке и повышению квалификации специалистов технического и обслуживающего труда)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повышению квалификации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услуги Интернет-связи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подготовке работников массовых профессий в организациях технического и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подготовке специалистов с высшим профессиональным образованием по специальностям искусства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Услуги, предоставляемые государственными учреждениями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 охраняемых природных территорий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Услуги физическим и юридическим лицам при пользовании ими природными комплексами особо охраняемых природных территорий в туристских и рекреационных целях, в том числе по: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предоставлению туристских троп, смотровых площадок, бивачных полян, стоянок для транспорта, кемпингов, палаточных лагерей или мест для их размещения; предоставлению гостиниц, мотелей, туристских баз, объектов общественного питания, торговли и другого культурно-бытового назначения, находящихся в управлении государственных учреждений в сфере особо охраняемых природных территорий, или мест для их размещения; размещению на особо охраняемой природной территории трубопроводов, линий электропередач и связи, дорог (кроме дорог общего пользования); предоставлению в прокат туристского инвентаря;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проведению любительской (спортивной) охоты и рыболовства;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предоставлению проводников, экскурсоводов, гидов и переводчиков; проведению профессиональной кино-, видео- и фотосъемки при посещении и изучении объектов государственного природно-заповедного фонда, природного и историко-культурного наследия, музеев природы и живых уголков;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санитарной очистке и благоустройству предоставленных в пользование территорий и объектов, а также проведению работ по благоустройству и озеленению территорий иных организаций;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производству продукции для объектов общественного питания;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предоставлению транспортных услуг.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сохранение и развитие природных комплексов;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охрану растительного и животного мира;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проведение восстановительных и защитных мероприятий в лесах, включая рубки промежуточного пользования и прочие рубки;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очистку и благоустройство территорий;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развитие инфраструктуры, связанной с охраной объектов природно-заповедного фонда, туристской, рекреационной и ограниченной хозяйственной деятельностью;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оплату услуг внештатных сезонных работников для обеспечения природоохранной деятельности, в том числе пожарных сторожей, работников по осуществлению рубок промежуточного пользования и прочих рубок, лесокультурных работ, а также работников, осуществляющих ограниченную хозяйственную деятельность;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6-1) оплату стоимости работ (услуг) физических и (или) юридических лиц, осуществляющих работы (услуги), связанные с уборкой ликвидной захламленности (ветровальных и буреломных деревьев), образовавшейся в результате чрезвычайной ситуации природного характера;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приобретение средств связи, транспорта и оборудования, механизмов и материалов противопожарного, лесозащитного и лесокультурного назначения, семян и посадочного материала для лесокультурных работ, горюче-смазочных материалов, обмундирования, оружия и специальных средств защиты;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строительство, реконструкцию и ремонт зданий, сооружений и иных объектов, связанных с природоохранной деятельностью;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подготовку и повышение квалификации специалистов для особо охраняемых природных территорий;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поощрение работников государственных учреждений в сфере особо охраняемых природных территорий за трудовые показатели;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проведение научных исследований в области особо охраняемых природных территорий;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организацию и содержание музеев природы и выставок;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развитие и благоустройство рекреационных зон;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совершенствование рекламной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экологическую пропаганду;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предупреждение и ликвидацию негативных экологических последствий.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(112, 113, 121, 122, 123, 131,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135, 136, 141, 142, 143, 144,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149, 151, 152, 153, 154, 156,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159, 161, 165, 169, 413, 414,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 417, 419, 421, 431).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Статья 38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7 июля 2006 года «Об особо охраняемых природных территориях»,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27 апреля 2009 года № 586 «Об утверждении Правил оказания платных видов деятельности по реализации товаров (работ, услуг) государственными учреждениями в сферах лесного хозяйства, особо охраняемых природных территорий и расходования ими полученных при этом денежных средств».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ограниченной хозяйственной деятельности, в том числе 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производства сувенирной продукции, в том числе изделий народных промыслов;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реализации товаров от рубок промежуточного пользования и прочих рубок, продукции переработки полученной от них древесины;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побочного лесного пользования и продукции его переработки;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выращивания посадочного материала для озеленения населенных пунктов;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доходов от реализации товаров ограниченной хозяйственной деятельности, создания защитных и озеленительных насаждений вне особо охраняемых природных территорий;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выращивания рыбопосадочнного материала;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производства продукции и оказания услуг по договорам о совместной деятельности, заключаемым с физическими и юридическими лицами в туристских, рекреационных и ограниченных хозяйственных целях.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использование символики особо охраняемых природных территорий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производства печатной и другой тиражированной продукции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Добровольные взносы и пожертвования физических и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Услуги, предоставляемые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лесного хозяйства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за счет проведений учебных практик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проведение лесохозяйственных мероприятий на участках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фонда;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подготовка и повышение квалификации специалистов для лесного и охотничьего 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поощрение работников лесных учреждений за трудовые показатели.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(112, 113, 121, 122, 131, 135,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136, 141, 142, 143, 144, 149,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151, 152, 153, 154, 159, 161,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165, 169, 413, 414, 416, 417,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419, 421, 431).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Лесного кодекса Республики Казахстан от 8 июля 2003 года,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27 апреля 2009 года № 586 «Об утверждении Правил оказания платных видов деятельности по реализации товаров (работ, услуг) государственными учреждениями в сферах лесного хозяйства, особо охраняемых природных территорий и расходования ими полученных при этом денежных средств».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за счет: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выращивания посадочного материала для озеленения населенных пунктов и сбора лесных семян, создание озеленительных, защитных, плантационных и иных насаждений, проведение учебной практики;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реализации товаров и продукции от переработки древесины, полученной при проведении рубок промежуточного пользования и прочих рубок, в том числе для обеспечения населения топливом, а также продукции побочных лесных пользований и оказание услуг по переработке древесины;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оказания транспортных услуг населению по перевозке грузов в пределах территорий лесных учреждений;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осуществления воспроизводства лесов на участках государственного лесного фонда, переданных в долгосрочное лесопользование для заготовки древесины, в соответствии с договором, заключенным с лесопользователем.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проведение лесохозяйственных мероприятий на участках государственного лесного фонда;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строительство и содержание лесохозяйственных дорог, противопожарное обустройство лесов;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проектно-изыскательские работы в области охраны, защиты, пользования лесным фондом, воспроизводства лесов и лесоразведения;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оплату услуг внештатных сезонных работников для обеспечения природоохранной деятельности, в том числе пожарных сторожей, работников по осуществлению рубок промежуточного пользования и прочих рубок, лесокультурных работ, а также работников, осуществляющих переработку лесных ресурсов;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приобретение средств связи, транспорта и оборудования, механизмов и материалов противопожарного, лесозащитного и лесокультурного назначения, семян и посадочного материала для лесокультурных работ, горюче-смазочных материалов, обмундирования, оружия и специальных средств защиты;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приобретение оборудования и механизмов, необходимых для переработки лесных ресурсов;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строительство, реконструкцию и ремонт зданий, сооружений и иных объектов, связанных с функционированием государственных учреждений в сфере лесного 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подготовку и повышение квалификации специалистов для лесного и охотничьего 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поощрение работников государственных учреждений в сфере лесного хозяйства за трудовые показатели.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(112, 113, 121, 122, 131, 135,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136, 141, 142, 143, 144, 149,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151, 152, 153, 154, 159, 161,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165, 169, 413, 414, 416, 417,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419, 431, 421).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Услуги, предоставляемые государственными библиотеками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изготовлению копий со всех видов носителей, форматов, стандартов и их обработке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укрепление материально-технической базы;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оплата труда специалистов, привлекаемых для оказания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хозяйственные расходы (оплата услуг связи, оплата транспортных услуг, оплата за электроэнергию, отопление, водоснабжение и другие коммунальные расходы, приобретение предметов и материалов для текущих целей);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приобретение литературы, электронных коллекций и баз данных для пополнения библиотечных фондов;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издание научной и методической литературы по вопросам сохранности книжного фонда, социологии чтения;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приобретение учебных пособий, наглядных материалов для проведения обучения по заказам (заявкам) физических и негосударственных юридических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проведение обучающих тренингов, семинаров, конференций по заказам (заявкам) физических и негосударственных юридических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проведение массовых мероприятий (литературные вечера, выставки, презентации, конкурсы, дни книги, фестивали);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изготовление и тиражирование бланочной продукции, брошюр, авторефератов, читательских билетов, листков требований, печатание обложки, гребешковый переплет;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реализация изданий библиотек, копий звукозаписей, видеофильмов, фонограмм;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ремонт, реставрация и переплет книг, журналов;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фото-, кино-, видеосъемка, микрокопирование отдельных статей, материалов из книг и периодических печатных изданий;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реставрация культурных ценностей и памятников истории и культуры.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(131, 135, 144, 149, 151, 152, 153, 156, 159, 169, 414, 419).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15 декабря 2006 года «О культуре»,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января 2015 года № 21 «Об утверждении Правил оказания платных видов деятельности по реализации товаров, работ, услуг государственными библиотеками, государственными музеями и музеями-заповедниками и расходования ими денег от реализации товаров, работ, услуг» (зарегистрированный в Реестре государственной регистрации нормативных правовых актов под № 10331).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изготовлению материалов для граждан с ограниченными возможностями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выполнению аналитико-синтетической обработки документов и дополнительной библиографии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реставрации рукописей, ценных книг и документов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организации выездных информационно-выставочных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и переводческие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экспертизе рукописей и ценных книг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предоставлению услуг сети Интернет на основании договора с оператором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электронной доставке документов, поиск и составление тематической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экскурсионного обслуживания, фото- и видеосъемки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учебно-методической литературы и других пособий, изданных библиотекой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Услуги, предоставляемые государственными музеями и музеями-заповедниками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изготовлению копий со всех видов носителей, форматов, стандартов и их обработку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укрепление материально-технической базы;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оплата труда специалистов, привлекаемых для оказания платных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хозяйственные расходы (оплата услуг связи, оплата транспортных услуг, оплата за электроэнергию, отопление, водоснабжение и другие коммунальные расходы, приобретение предметов и материалов для текущих целей);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аренда помещений и приобретение учебных пособий, наглядных материалов для проведения обучения по заказам (заявкам) физических и негосударственных юридических лиц.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(131, 135, 144, 149, 151, 152, 153, 154, 156, 159, 414, 416, 419).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15 декабря 2006 года «О культуре»,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26 января 2015 года  «Об утверждении Правил оказания платных видов деятельности по реализации товаров, работ, услуг государственными библиотеками, государственными музеями и музеями-заповедниками и расходования ими денег от реализации товаров, работ, услуг» (зарегистрированный в Реестре государственной регистрации нормативных правовых актов под № 10331).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представлению услуг сети Интернет на основании договора с оператором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фото- и видеосъемок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сувенирной и полиграфической продукции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учебно-методической литературы и других пособий, изданных музеями-заповедниками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Услуги, предоставляемые государственными учреждениями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сортоиспытания сельскохозяйственных растений</w:t>
            </w:r>
          </w:p>
        </w:tc>
      </w:tr>
      <w:tr>
        <w:trPr>
          <w:trHeight w:val="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полученной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сортоиспытания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растений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проведение сельскохозяйственных работ и 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на сортоиспытательных станциях и участках государственных учреждений;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приобретение сельскохозяйственной техники, сельскохозяйственного, лабораторного оборудования и механизмов для оснащения материально-технической базы государственных учреждений;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проведение научных исследований в сфере сортоиспытания сельскохозяйственных растений;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оплату услуг, труда внештатных сезонных специалистов и рабочих, привлекаемых государственными учреждениями для проведения сельскохозяйствен-ных и лабораторных работ в сфере сортоиспытания сельскохозяйственных растений;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приобретение товарно-материальных ценностей: горюче-смазочных материалов, семян и посадочного материала сортов сельскохозяйственных растений, минеральных удобрений, пестицидов, химических реактивов, запасных частей, средств связи, метеорологических данных, специальных средств защиты для обеспечения охраны труда, пожарной безопасности и гигиены, а также других предметов и материалов для текущих целей сортоиспытания государственных учреждений;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оплату услуг транспорта, почтовой и других видов связи, коммунальных услуг, услуг аренды административных и складских помещений, по агрохимическому обследованию почв и проведению мелиоративных мероприятий, по техническому осмотру и обязательному страхованию транспортных средств, по поверке весового и специализированного оборудования государственных учреждений;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приобретение подписных изданий, научной, методической и специальной литературы для пополнения материалов по сортовому генофонду государственных учреждении;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издание научных, методических материалов и официальных бюллетеней государственных учреждений;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подготовку и повышение квалификации специалистов государственных учреждений;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приобретение и внедрение специального программного обеспечения автоматической обработки данных результатов в сфере сортоиспытания сельскохозяйственных растений;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приобретение услуг переводчиков иностранной корреспонденции и научной документации для государственных учреждений;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проведение массовых мероприятий по рекламе и пропаганде наиболее перспективных и ценных сортов сельскохозяйственных растений (дни поля, семинары, выставки, экскурсии, презентации);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ремонт зданий, сооружений и иных объектов, связанных с функционированием государственных учреждений;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командировочные расходы работников государственных учреждений, в том числе за пределы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поощрение работников государственных учреждений за трудовые показатели.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(112, 121, 122, 123, 131, 135,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136, 144, 149, 151, 152, 153,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154, 156, 159, 161, 162, 169,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413, 414, 416, 419, 421).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июля 1999 года «Об охране селекционных достижений»,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статья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Закона Республики Казахстан от 8 февраля 2003 года «О семеноводстве»,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сельского хозяйства Республики 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октября 2015 года № 4-2/956 «Об утверждении Правил оказания платных видов деятельности по реализации товаров (работ, услуг) государственными учреждениями в сфере сортоиспытания и расходования ими денег от реализации товаров (работ, услуг)» (зарегистрированный в Реестре государственной регистрации нормативных правовых актов под № 12331).</w:t>
            </w:r>
          </w:p>
        </w:tc>
      </w:tr>
      <w:tr>
        <w:trPr>
          <w:trHeight w:val="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платных услуг в сфере государственного сортоиспытания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печатной продукции и информационных бюллетеней в области сортоиспытания сельскохозяй-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ственных растений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 сортовой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агротехнике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ственных растений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 и преддипломных практик для учащихся и студентов высших и средних учебных заведений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платных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аттестованным субъектам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семеноводства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сортовых испытаний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элитных семян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 последующих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репродукций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Услуги, предоставляемые государственными учреждениями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Сил, специализирующимися в области спорта</w:t>
            </w:r>
          </w:p>
        </w:tc>
      </w:tr>
      <w:tr>
        <w:trPr>
          <w:trHeight w:val="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Физкультурно-оздоровительные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оплата труда тренерам оздоровительных групп по физической культуре и спорту, покрытие расходов,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организацией этих групп;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содержание, ремонт спортивных сооружений и зданий, приобретение специализированного оборудования и инвентаря, спортивной формы, обеспечение учебно-тренировочной работы, участие в соревнованиях, проведение спортивных мероприятий, административно-управленческие и хозяйственные расходы;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ремонт спортивного инвентаря и 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содержание автомобильного и специального транспорта, ремонт и обслуживание специальной техники и 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покрытие расходов по организации питания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мероприятий, оплате труда спортивных судей и медицинских работников, организации культурно-массовых и оздоровительных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служебные командировки;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улучшение культурно-бытового обслуживания спортсменов, приобретение мебели для административных, хозяйственных, спальных и вспомогательных помещений;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оплата аренды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и оборудования для организации учебно-тренировочного и соревновательного процесса со спортсменами Вооруженных Сил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приобретение, пошив и ремонт предметов вещевого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и другого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форменного и специального обмундирования;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оплата коммунальных услуг и услуг связи;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оплату услуг и работ, оказываемых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юридическими и физическими лицами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оплату банковских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призы, памятные подарки, грамоты и денежные вознаграждения призерам и участникам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взносы за участие в спортивных мероприятиях;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фармакологическое обеспечение учебно-тренировочного процесса спортсменов и сборных команд.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(111, 112, 113, 121, 122, 131, 135, 136, 141, 142, 144, 149, 151, 152, 153, 154, 156, 159, 161, 162, 169, 324, 341, 414, 416, 419).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«Об обороне и Вооруженных Силах Республики Казахстан»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января 2005 года,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апреля 2012 года № 525 «Об утверждении Правил оказания платных видов деятельности по реализации товаров (работ, услуг) государственными учреждениями Вооруженных Сил Республики Казахстан, специализирующимися в области спорта, и расходования ими денег от реализации товаров (работ, услуг)».</w:t>
            </w:r>
          </w:p>
        </w:tc>
      </w:tr>
      <w:tr>
        <w:trPr>
          <w:trHeight w:val="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организации и проведению спортивных мероприятий с физическими и юридическими лицами, не имеющими ведомственной принадлежности к Вооруженным Силам (организация и проведение соревнований, специальных комплексных спортивных мероприятий)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предоставлению спортивного инвентаря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подготовке спортсменов и тренеров с последующей реализацией условий их перехода в иные физкультурно-спортивные 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