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85f8" w14:textId="5f08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технических параметров качества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января 2016 года № 70. Зарегистрирован в Министерстве юстиции Республики Казахстан 23 февраля 2016 года № 13176. Утратил силу приказом и.о. Министра культуры и информации РК от 27.08.2024 № 380-НҚ.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27.08.2024 </w:t>
      </w:r>
      <w:r>
        <w:rPr>
          <w:rFonts w:ascii="Times New Roman"/>
          <w:b w:val="false"/>
          <w:i w:val="false"/>
          <w:color w:val="ff0000"/>
          <w:sz w:val="28"/>
        </w:rPr>
        <w:t>№ 380-НҚ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18 января 2012 года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технические параметры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качества телерадиовещания.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параметры качества телерадиовещания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отклонения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Технические параметры сигнала телевизионных радиопередатчиков системы эфирного цифрового телевизионного вещания DVB-T2, на радиотелевизионной станции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мощность, Вт (кВт)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Отклонение от центральной частоты, Гц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±100 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А1.1-А1.6 СТ РК 2175-2011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битовых ошибок (BER) перед (на входе) внутренним декодером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ошибок модуляции (MER),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35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мощности внеполосных составляющих спектра выходного сигнала радиопередатчика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сигнала не должен выходить за пределы некритичной ограничительной маски указанной в пункте 5.7 СТ РК 2175-2011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сигнал/шум,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таблицы 44 ETSI TS 102 831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структуры и синтаксиса транспортного потока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ошибок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Технические параметры эфирного цифрового телевизионного сигнала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DVB-T2, в точке приема ("полевые" измерения)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медианная напряженность электрического поля сигнала, дБмкВ/м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центральной частоты, 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±100 Гц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полосы 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передачи данных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Таблицы А1.1-А1.6 СТ РК 2175-2011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битовых ошибок после внешнего декодера (BER)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ошибок модуляции (MER),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24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сигнал/шум,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таблицы 44 ETSI TR 102 831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структуры и синтаксиса транспортного потока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ошибок 1 и 2 приоритета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параметры сигнала телевизионных радиопередатчиков системы аналогового телевизионного вещания, на радиотелевизионной станции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изображения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Маломощные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мощность, Вт (кВт)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+10 %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частоты несущей (изображения и звука),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350 Гц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уровня гашения,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±2,5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Переходная характеристика: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фронта, мкс поле допуска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боковых полос, дБ (поле допуска)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верности (по сигналу качающейся частоты), дБ (поле допуска)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+0,25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–0,5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±0,5 дБ на частотах выше 2 МГц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Различие в усилении сигналов яркости и цветности,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+20….- 30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Расхождение во времени сигналов яркости и цветности, нс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нелинейных искажений сигнала яркости,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Дифференциальное усиление,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Дифференциальная фаза, 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сигнала яркости к эффективному значению флуктуационной помехи,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сигнала яркости к фоновой помехе,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изображение, градации яркости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звукового сопровождения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 при номинальном отношении передатчиков изображения и звукового сопровождения 10:1, кВт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девиация частоты, кГц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50±5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Нестабильность частоты несущей,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 350 Гц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Неравномерность АЧХ в диапазоне 30-15 000 Гц, дБ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±1,5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гармоник,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Защищенность от интегральной помехи, дБ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хуже - 60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хуже - 48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Паразитная амплитудная модуляция,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Сопутствующая амплитудная модуляция,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Защищенность от интегральной помехи по разностной частоте, дБ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хуже - 50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параметры сигнала телевизионных радиопередатчиков системы аналогового телевизионного вещания, в точке приема ("полевые" измерения)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поля, дБмкВ/м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(I ТВ),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(II TB),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(III TB),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(IV TB),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(V TB)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частоты несущей изображения, 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 из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±100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частоты несущей звукового сопровождения, 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. 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±100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сигнал/шум,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параметры головной станции кабельной сети телевизионного 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радиосигнала изображения к побочным помехам в смежных каналах на частотах fн.и – 6,5 МГц и fн.и + 13 МГц, обусловленным взаимодействием радиосигналов изображения и звукового сопровождения в канале распределения, дБ,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значения несущей частоты радиосигнала изображения от номинального значения, не более кГц. Для станций категорий: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второй: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третьей: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Неравномерность АЧХ канала распределения радиосигнала вещательного телевидения в полосе частот, дБ: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fн.и до fн.з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 МГц в пределах полосы частот от fн.и до fн.з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радиосигнала изображения к шуму в полосе частот канала изображения (для головной станции вещательного телевидения с телевизионным модулятором),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уровней напряжения радиосигналов изображения и звукового сопровождения в канале распределения, дБ: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максимальная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Разность уровней напряжения радиосигналов изображения на выходе, дБ, не более: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смежных каналах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несмежных каналах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характеристика (К-фактор) канала изображения, %, (Параметр нормируется от входа модулятора до выхода телевизионного измерительного демодулятора)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сигнала изображения к фоновой помехе, дБ, не менее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Технические параметры передатчиков ОВЧ ЧМ радиовещания на радиотелевизионной станции"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 передатчика, Вт (кВт)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несущей частоты, 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занимаемой полосы частот, кГц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Девиация несущей частоты, кГц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сигнал/шум,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Среднеквадратичный коэффициент гармоник,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Неравномерность амплитудно-частотной характеристики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±1,5 дБ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параметры сигнала радиовещания, в точке приема ("полевые" измерения)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поля, дБмкВ/м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несущей частоты, Гц: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занимаемой полосы частот, кГц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сигнал/шум,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Основные параметры сигнала спутникового цифрового телевизионного вещания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Допускаемое значение параметра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Фиксированная спутниковая служба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Радиовеща тельная спутниковая служба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относительная нестабильность частоты передатчика в течение месяца, не более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 поддержания мощности, не хуже,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±0.25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±0.4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побочных излучений,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ширина полосы пропускания ствола, МГц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36, 54, 72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27; 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продуктов интермодуляции на выходе передатчика, измеренный двухчастотным способом, дБ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-25дБ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основные сокращения, используемые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измерения технических параметров качества телерадиовещания: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СВЧ – сверхвысокая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 – промежуточная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АЧХ – амплитудно-частотная характеристика;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 – амплитудная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– направленный ответвитель;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 – 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ГГц – гигагерц;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 – децибел;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дБм – децибел-милливатт;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дБмкВ/м – децибел микровольт на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ВЧ – высокая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ВЧ – фильтр верхних частот;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ЧМ – частотная модуляция;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ОВЧ ЧМ вещание – вещание в диапазоне очень высоких частот, использующее сигнал с частотной модуляцией;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кВт –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кГц – килогерц;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2175-2011 – "Цифровое вещательное телевидение Республики Казахстан. Система цифрового телевизионного вещания. Радиопередатчики телевизионные цифровые. Основные параметры, технические требования и методы измерений";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 – миллиампер;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 – милливольт;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 – милливатт;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МГц – мегагерц;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мкА – микроампер;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 – микровольт;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мкВт – микроватт;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микросекунда;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 – миллисекунда;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 – наносекунда;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ОСШ – отношение сигнал/шум;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НЧ – низкая частота;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ФНЧ – фильтр нижних частот;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BER (Bit Error Rati) – коэффициент битовых ошибок;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DVB-T2 (Digital Video Broadcasting — Second Generation Terrestrial) — европейский стандарт цифрового эфирного телевидения второго поколения из группы стандартов DVB.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частота колебания;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сила тока;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LDPC (Low-density parity-check) – с малой плотностью проверок на четность;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MER (Modulation Error Ratio) – коэффициент ошибок модуляции;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 – мощность;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напряжение.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