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93dcf" w14:textId="4293d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22 апреля 2015 года № 146 "Об утверждении стандартов государственных услуг в сфере культуры"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25 января 2016 года № 12. Зарегистрирован в Министерстве юстиции Республики Казахстан 24 февраля 2016 года № 13186. Утратил силу приказом Министра культуры и спорта Республики Казахстан от 25 июня 2020 года № 188.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культуры и спорта РК от 25.06.2020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01.03.2016 г.</w:t>
      </w:r>
    </w:p>
    <w:bookmarkStart w:name="z1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17 ноября 2015 года "О внесении изменений и дополнений в некоторые законодательные акты Республики Казахстан по вопросам оказания государственных услуг"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апреля 2015 года № 146 "Об утверждении стандартов государственных услуг в сфере культуры" (зарегистрированный в Реестре государственной регистрации нормативных правовых актов за № 11238, опубликованный в информационно-правовой системе "Әділет" от 24 июня 2015 года)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деятельность по осуществлению археологических и (или) научно-реставрационных работ на памятниках истории и культуры", утвержденном указанным приказом: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Некоммерческое акционерное общество "Государственная корпорация "Правительство для граждан" (далее – Государственная корпорация);";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 момента сдачи пакета документов услугодателю, в Государственную корпорацию, а также при обращении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лицензии на деятельность по осуществлению археологических и (или) научно-реставрационных работ на памятниках истории и культуры (далее – лицензия) – 15 (пятнадцать)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переоформленной лицензии – 3 (три)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представляет результат оказания государственной услуги в Государственную корпорацию за день до окончания срока оказания государственной услуги;";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Государственной корпорации – с понедельника по субботу включительно, в соответствии с установленным графиком работы с 9-00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20-00 часов без перерыва на обед, за исключением воскресенья и праздничных дней, согласно трудовому законодательству Республики Казахстан.";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2)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 Государственную корпорацию:";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седьмую, восьмую, девятую подпункта 3)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приеме пакета документов работник Государственной корпорации воспроизводит электронные копии документов, после чего возвращает оригиналы услугополучателю и выдает расписку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расписки, при предъявлении документа, удостоверяющего личность услугополучателя (либо уполномоченного представителя: юридического лица по документу, подтверждающий полномочия, физического лица по нотариально засвидетельственной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корпорация обеспечивает хранения результата в течение одного месяца, после чего передает их услогодателю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корпорацию, для выдачи услугополучателю.";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представления услугополучателем неполного пакета документов,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услуги.";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Порядок обжалования решений, действий (бездействия)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 и (или) его должностных лиц, Государственной корпорации и (или) ее работников по вопросам оказания государственной услуги";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пятую, шестую, седьмую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некорректного обслуживания работником Государственной корпорации, жалоба направляется на имя руководителя филиала, отдела Государственной корпорации по адресам и телефонам, указанным на интернет-ресурсе Государственной корпорации: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Государственной корпорации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Государственной корпорации.";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восьмую исключить;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Услугополучателям, имеющим стойкие расстройства функций организма,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8 800 080 7777.";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интернет-ресурсе Государственной корпорации – www.con.gov.kz;";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приложению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настоящему приказу.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копий настоящего приказа для официального опубликования в информационно-правовой системе "Әділет" и периодических печатных изданиях на электронном носителе с приложением бумажного экземпляра, заверенного гербовой печатью, для внесения в эталонный контрольный банк нормативных правовых актов Республики Казахстан в электронном виде, удостоверенных электронной цифровой подписью лица, уполномоченного подписывать настоящий приказ,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приложением бумажного экземпляра, заверенного гербовой печатью;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размещение настоящего приказа на интернет-ресурсе Министерства культуры и спорта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подпунктами 1), 2) и 3) настоящего пункта.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c 1 марта 2016 года и подлежит официальному опубликованию.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Ж. Касымбек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января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февраля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2016 года №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осуществлению археологических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научно-реставрационных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памятниках истории и культуры"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либо наименование организации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(адрес услугополучателя)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 государственных услугах" от 15 апреля 2013 года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 филиала (с указанием адреса) Государственной корпорации "Правительство для граждан" (далее – услугодатель) (указать адрес) отказывает в приеме документов на оказание государственной услуги "Выдача лицензии на деятельность по осуществлению археологических и (или) научно-реставрационных работ на памятниках истории и культуры"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3)________________________________________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расписка составлена в 2 экземплярах, по одному для каждой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____________________________________________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(фамилия, имя, отчество (в случае наличия)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(фамилия, имя, отчество (в случае наличия)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_____________________________________________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(в случае наличия)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